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E-1534/2012 vom 28. November 2013</w:t>
      </w:r>
    </w:p>
    <w:p>
      <w:r>
        <w:t>Bundesverwaltungsgericht, 2013-11-28, DE</w:t>
      </w:r>
    </w:p>
    <w:p>
      <w:r>
        <w:rPr>
          <w:b/>
        </w:rPr>
        <w:t xml:space="preserve">Quelle: </w:t>
      </w:r>
      <w:r>
        <w:t>https://mcp.opencaselaw.ch/entscheid/bvger_E-1534_2012</w:t>
      </w:r>
    </w:p>
    <w:p>
      <w:r>
        <w:t>FR: TAF E-1534/2012 du 28 novembre 2013</w:t>
      </w:r>
    </w:p>
    <w:p>
      <w:r>
        <w:t>IT: TAF E-1534/2012 del 28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16. Februar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Aus diesem Urteil ist die Zusammensetzung des Spruchkörpers ersichtlich. Damit ist dem Gesuch um Mitteilung der Zusammensetzung des Spruchkörpers Genüge getan.</w:t>
      </w:r>
    </w:p>
    <w:p>
      <w:r>
        <w:rPr>
          <w:b/>
        </w:rPr>
        <w:t>E. 5</w:t>
      </w:r>
    </w:p>
    <w:p>
      <w:r>
        <w:t>Bei diesem Ausgang des Verfahrens sind keine Kosten zu erheben (Art. 63 VwVG).</w:t>
      </w:r>
    </w:p>
    <w:p>
      <w:r>
        <w:rPr>
          <w:b/>
        </w:rPr>
        <w:t>E. 6</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insgesamt Fr. 1'600.- (inkl. aller Auslagen und Mehrwertsteuer) festzusetzen sind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