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E-152/2015 vom 2. Februar 2015</w:t>
      </w:r>
    </w:p>
    <w:p>
      <w:r>
        <w:t>Bundesverwaltungsgericht, 2015-02-02, DE</w:t>
      </w:r>
    </w:p>
    <w:p>
      <w:r>
        <w:rPr>
          <w:b/>
        </w:rPr>
        <w:t xml:space="preserve">Quelle: </w:t>
      </w:r>
      <w:r>
        <w:t>https://mcp.opencaselaw.ch/entscheid/bvger_E-152_2015</w:t>
      </w:r>
    </w:p>
    <w:p>
      <w:r>
        <w:t>FR: TAF E-152/2015 du 2 février 2015</w:t>
      </w:r>
    </w:p>
    <w:p>
      <w:r>
        <w:t>IT: TAF E-152/2015 del 2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nachfolgende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4.2</w:t>
      </w:r>
    </w:p>
    <w:p>
      <w:r>
        <w:t>Die Behandlung der vorliegenden Visagesuche für die Schweiz fallen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4.3</w:t>
      </w:r>
    </w:p>
    <w:p>
      <w:r>
        <w:t>Die Einreisevoraussetzungen für einen Drittstaatsangehörigen für einen Aufenthalt von bis zu drei Monaten je Sechsmonatszeitraum präzisiert Art. 5 Abs. 1 der Verordnung (EG) Nr. 562/2006 des Europäischen Parlaments und des Rates vom 15. März 2006 über einen Gemeinschaftskodex für das Überschreiten der Grenzen durch Personen (Schengener Grenzkodex [SGK, ABl. L 105/1 vom 13. April 2006]; vgl. Art. 2 Abs. 1 VEV). Die in Art. 5 Abs. 1 und 2 AuG aufgelisteten Voraussetzungen entsprechen diesen im Wesentlichen (vgl. BVGE 2009/27 E. 5). Art. 5 Abs. 1 Bst. b SGK besagt im Einzelnen, dass ein Drittstaatsangehöriger, sofern er über keinen gültigen Aufenthaltstitel verfügt, zur Einreise ein gültiges Visum vorzuweisen hat,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Die Verordnung (EG) Nr. 539/2001 verweist sodann in Art. 1 Abs. 1 und 2 auf die Anhänge I und II, welche jeweils eine Liste von Drittländern enthalten. In Anhang I sind diejenigen Drittstaaten aufgelistet, deren Staatsangehörige beim Überschreiten der Aussengrenze der Schengen-Mitgliedstaaten im Besitze eines Visums sein müssen, in Anhang II dagegen diejenigen, deren Staatsangehörige von der Visumspflicht befreit sind. Syrien ist in der Liste im Anhang I der Verordnung (EG) Nr. 539/2001 aufgeführt, womit deren Staatsangehörige visumspflichtig sind. Die Voraussetzungen und das Verfahren für die Erteilung von Visa werden mit dem Visakodex festgelegt. Bei der Prüfung eines Antrags auf ein sogenannt "einheitliches Visum" ist nach Art. 21 Abs. 1 Visakodex unter anderem festzuhalten, ob der Antragssteller die Einreisevoraussetzungen nach dem hiervor genannten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4.4</w:t>
      </w:r>
    </w:p>
    <w:p>
      <w:r>
        <w:t>Sind die Voraussetzungen für die Ausstellung eines für den gesamten Schengen-Raum geltenden Visums nicht erfüllt, kann in Ausnahmefällen ein Visum mit beschränkter Gültigkeit erteilt werden. Ein Mitgliedstaat ist berechtigt, von dieser Möglichkeit unter anderem aus humanitären Gründen gemäss Art. 5 Abs. 4 Bst. c Satz 1 SGK Gebrauch zu machen (vgl. Art. 25 Abs. 1 Bst. a Visakodex; Art. 3 Abs. 2 AuG; Art. 2 Abs. 4 VEV).</w:t>
      </w:r>
    </w:p>
    <w:p>
      <w:r>
        <w:rPr>
          <w:b/>
        </w:rPr>
        <w:t>E. 5</w:t>
      </w:r>
    </w:p>
    <w:p>
      <w:r>
        <w:t>Die Gesuchstellenden mit syrischer Staatsangehörigkeit sind zur Einreise in den Schengen-Raum visumspflichtig. Aufgrund der gesamten Umstände kann - entsprechend der Ausführungen des BFM (vgl. Bst. C vorstehend) - nicht geschlossen werden, dass die Gesuchstellenden Gewähr für eine fristgerechte Rückkehr und Ausreise aus der Schweiz und dem Schengen-Raum bieten. Die Erteilung eines Visums mit Gültigkeit für den gesamten Schengen-Raum fällt daher nicht in Betracht.</w:t>
      </w:r>
    </w:p>
    <w:p>
      <w:r>
        <w:rPr>
          <w:b/>
        </w:rPr>
        <w:t>E. 6.1</w:t>
      </w:r>
    </w:p>
    <w:p>
      <w:r>
        <w:t>Im Folgenden gilt es zu prüfen, ob das BFM die Erteilung eines Einreisevisums in die Schweiz aus humanitären Gründen zu Recht abgelehnt hat. Gemäss Art. 2 Abs. 4 VEV können das eidgenössische Departement für auswärtige Angelegenheiten (EDA) und das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w:t>
      </w:r>
    </w:p>
    <w:p>
      <w:r>
        <w:rPr>
          <w:b/>
        </w:rPr>
        <w:t>E. 6.2</w:t>
      </w:r>
    </w:p>
    <w:p>
      <w:r>
        <w:t>Nach der geltenden Praxis setzt die Erteilung eines Einreisevisums für die Schweiz aus humanitären Gründen voraus, dass aufgrund des konkreten Einzelfalles offensichtlich davon ausgegangen werden muss, dass die betroffene Person im Heimat- oder Herkunftsstaat unmittelbar, ernsthaft und konkret an Leib und Leben gefährdet ist. Sie muss sich in einer besonderen Notsituation befinden, die ein behördliches Eingreifen zwingend erforderlich macht und es rechtfertigt - ihr im Gegensatz zu anderen Personen - ein Einreisevisum zu erteilen.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restriktiver als bei den Auslandgesuchen - mit der dringlichen Änderung des Asylgesetzes vom 28. September 2012 können solche nicht mehr eingereicht werden (AS 2012 5359) -, bei denen bereits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7</w:t>
      </w:r>
    </w:p>
    <w:p>
      <w:r>
        <w:t>7.1 Das Gericht gelangt nach Prüfung der Akten - wie bereits das BFM - zum Schluss, dass vorliegend die Voraussetzungen für die Erteilung eines humanitären Visums nicht erfüllt sind. Es kann vollumfänglich auf die entsprechenden Ausführungen in der angefochtenen Verfügung verwiesen werden, die sich als zutreffend erweisen (vgl. Bst. C vorstehend). Angesichts der Lage, in welcher sich syrische Flüchtlinge befinden, wird nicht daran gezweifelt, dass sich die Gesuchstellenden in der Türkei in einer schwierigen Situation befinden. Doch ist nicht ersichtlich, inwiefern sie in der Türkei unmittelbar, ernsthaft und konkret an Leib und Leben gefährdet sein sollen, was ein behördliches Eingreifen zwingend erforderlich macht und die Erteilung eines Einreisevisums rechtfertigt. Das blosse Vorbringen in der Beschwerde, die Gesuchstellenden würden in der Türkei fast täglich angegriffen und geschlagen, wird beweismässig auch nicht nur ansatzweise gestützt und ist vorliegend unbehelflich. In allgemeiner Hinsicht ist festzustellen, dass für die syrischen Kriegsvertriebenen in der Türkei die Grundversorgung in der Regel gewährleistet und der Zugang zu medizinischen Basisleistungen gewährleistet sein dürfte. Immerhin ist davon auszugehen, dass die Gesuchstellenden von ihren im Ausland lebenden Familienangehörigen bei Bedarf finanzielle Unterstützung erhalten und die notwendige Fürsorge erfahren. Gleichsam ist ihnen eine Registrierung beim UNHCR zuzumuten, um die gegebenenfalls notwendige Versorgung zu erhalten.</w:t>
      </w:r>
    </w:p>
    <w:p>
      <w:r>
        <w:rPr>
          <w:b/>
        </w:rPr>
        <w:t>E. 7.2</w:t>
      </w:r>
    </w:p>
    <w:p>
      <w:r>
        <w:t>Entgegen des Vorbringens in der Beschwerde hat die Vorinstanz zudem zu Recht festgestellt, dass vorliegend die am 29. November 2013 aufgehobene Ausnahmeregelung (Weisung des BFM vom 4. September 2013 und die entsprechenden Erläuterungen des BFM vom 4. November 2013) für nahe syrische Familienangehörige nicht zur Anwendung gelangt. Die bloss vagen anderslautenden Ausführungen des Beschwerdeführers in der Rechtsmitteleingabe, er habe für seine Familie bereits für den November 2013, somit während der Gültigkeit der Weisungen des BFM vom 4. September 2013, einen ersten Termin (auf der Botschaft) vereinbart gehabt, finden in den Akten keine Stütze, sind durch nichts belegt, entfalten entsprechend rechtlich kein Gewicht und können demnach nicht gehört werden.</w:t>
      </w:r>
    </w:p>
    <w:p>
      <w:r>
        <w:rPr>
          <w:b/>
        </w:rPr>
        <w:t>E. 7.3</w:t>
      </w:r>
    </w:p>
    <w:p>
      <w:r>
        <w:t>Aufgrund der vorstehenden Erwägungen gelangt das Bundesverwaltungsgericht zum Schluss, dass das BFM zu Recht und mit zutreffender Begründung das Vorliegen der Voraussetzungen zur Erteilung von Einreisevisa verneint und die Einsprache vom 23. Oktober 2014 abgewiesen hat.</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des vorliegenden Verfahrens dem Beschwerdeführer aufzuerlegen (Art. 63 Abs. 1 und 5 VwVG) und auf insgesamt Fr. 700.- festzusetzen (Art. 1-3 des Reglements vom 21. Februar 2008 über die Kosten und Entschädigungen vor dem Bundesverwaltungsgericht [VGKE, SR 173.320.2]). Das Gesuch um Verzicht auf die Erhebung eines Kostenvorschusses wird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