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E-1520/2024 vom 6. September 2024</w:t>
      </w:r>
    </w:p>
    <w:p>
      <w:r>
        <w:t>Bundesverwaltungsgericht, 2024-09-06, DE</w:t>
      </w:r>
    </w:p>
    <w:p>
      <w:r>
        <w:rPr>
          <w:b/>
        </w:rPr>
        <w:t xml:space="preserve">Quelle: </w:t>
      </w:r>
      <w:r>
        <w:t>https://mcp.opencaselaw.ch/entscheid/bvger_E-1520_2024</w:t>
      </w:r>
    </w:p>
    <w:p>
      <w:r>
        <w:t>FR: TAF E-1520/2024 du 6 septembre 2024</w:t>
      </w:r>
    </w:p>
    <w:p>
      <w:r>
        <w:t>IT: TAF E-1520/2024 del 6 settembre 2024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abgewiesen, soweit darauf eingetreten wird.</w:t>
      </w:r>
    </w:p>
    <w:p>
      <w:r>
        <w:rPr>
          <w:b/>
        </w:rPr>
        <w:t>E. 2</w:t>
      </w:r>
    </w:p>
    <w:p>
      <w:r>
        <w:t>Die Verfahrenskosten von Fr. 2'000.- werden den Gesuchstellenden auferlegt. Der in gleicher Höhe geleistete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Gesuchstellenden, das SEM und die zuständige kantonale Behörde. Die vorsitzende Richterin: Der Gerichtsschreiber: Esther Marti Janic Lombriser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