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E-151/2022 vom 9. Dezember 2021</w:t>
      </w:r>
    </w:p>
    <w:p>
      <w:r>
        <w:t>Bundesverwaltungsgericht, 2021-12-09, FR</w:t>
      </w:r>
    </w:p>
    <w:p>
      <w:r>
        <w:rPr>
          <w:b/>
        </w:rPr>
        <w:t xml:space="preserve">Quelle: </w:t>
      </w:r>
      <w:r>
        <w:t>https://mcp.opencaselaw.ch/entscheid/bvger_E-151_2022_d20211209</w:t>
      </w:r>
    </w:p>
    <w:p>
      <w:r>
        <w:t>FR: TAF E-151/2022 du 9 décembre 2021</w:t>
      </w:r>
    </w:p>
    <w:p>
      <w:r>
        <w:t>IT: TAF E-151/2022 del 9 dicembre 2021</w:t>
      </w:r>
    </w:p>
    <w:p>
      <w:pPr>
        <w:pStyle w:val="Heading2"/>
      </w:pPr>
      <w:r>
        <w:t>Regeste</w:t>
      </w:r>
    </w:p>
    <w:p>
      <w:r>
        <w:t>Ex&amp;eacute;cution du renvoi | Exécution du renvoi; décision du SEM du 9 décembre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Le juge unique : La greffière : Grégory Sauder Seline Gündüz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