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E-1515/2023 vom 23. März 2023</w:t>
      </w:r>
    </w:p>
    <w:p>
      <w:r>
        <w:t>Bundesverwaltungsgericht, 2023-03-23, DE</w:t>
      </w:r>
    </w:p>
    <w:p>
      <w:r>
        <w:rPr>
          <w:b/>
        </w:rPr>
        <w:t xml:space="preserve">Quelle: </w:t>
      </w:r>
      <w:r>
        <w:t>https://mcp.opencaselaw.ch/entscheid/bvger_E-1515_2023</w:t>
      </w:r>
    </w:p>
    <w:p>
      <w:r>
        <w:t>FR: TAF E-1515/2023 du 23 mars 2023</w:t>
      </w:r>
    </w:p>
    <w:p>
      <w:r>
        <w:t>IT: TAF E-1515/2023 del 23 marzo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E-1515/2023 Urteil vom 23. März 2023 Besetzung Einzelrichter David R. Wenger, mit Zustimmung von Richter Yanick Felley; Gerichtsschreiber Michal Koebel. Parteien A._______, geboren am (...), Russland, Beschwerdeführer, gegen Staatssekretariat für Migration (SEM), Quellenweg 6, 3003 Bern, Vorinstanz. Gegenstand Nichteintreten auf Asylgesuch und Wegweisung (Dublin-Verfahren); Verfügung des SEM vom 7. März 2023 / (...). Das Bundesverwaltungsgericht stellt fest, dass der Beschwerdeführer am 3. Februar 2023 in der Schweiz um Asyl nachsuchte, dass er am 9. Februar 2023 der im Bundesasylzentrum (BAZ) B._______ tätigen Rechtsvertretungsorganisation Vollmacht erteilte, dass er gemäss der Fingerabdruck-Datenbank (Zentraleinheit Eurodac) am (...) in Kroatien ein Asylgesuch eingereicht hatte und das SEM gestützt hierauf am 13. Februar 2023 die kroatischen Behörden um seine Wiederaufnahme ersuchte, die das Ersuchen am 27. Februar 2023 guthiessen, dass ihm anlässlich des Dublin-Gesprächs vom 13. Februar 2023 das rechtliche Gehör zur mutmasslichen Zuständigkeit Kroatiens und zu seinem Gesundheitszustand gewährt wurde, dass das SEM mit Verfügung vom 7. März 2023 (eröffnet am 9. März 2023) auf das Asylgesuch des Beschwerdeführers nicht eintrat, dessen Wegweisung aus der Schweiz nach Kroatien anordnete, eine Ausreisefrist ansetzte, den zuständigen Kanton mit dem Vollzug der Wegweisung beauftragte, die editionspflichtigen Akten aushändigte und feststellte, der Beschwerde komme keine aufschiebende Wirkung zu, dass die Rechtsvertretung ihr Mandat am 9. März 2023 niederlegte, dass der Beschwerdeführer unter Beilage bereits aktenkundiger Unterlagen mit Eingabe vom 15. März 2023 beim SEM Beschwerde einreichte, dass das SEM die Beschwerde am 16. März 2023 zuständigkeitshalber an das Bundesverwaltungsgericht weiterleitete, dass die Beschwerde am 20. März 2023 beim Bundesverwaltungsgericht eingegangen ist, dass der Beschwerdeführer beantragte, es sei die angefochtene Verfügung aufzuheben und das Asylverfahren in der Schweiz durchzuführen, dass er in prozessualer Hinsicht beantragte, es sei der Beschwerde die aufschiebende Wirkung zu erteilen, dass er in verfahrensrechtlicher Hinsicht weiter beantragte, es sei die unentgeltliche Prozessführung zu gewähren und auf die Erhebung eines Kostenvorschusses zu verzichten, und zieht in Erwägung, dass das Bundesverwaltungsgericht auf dem Gebiet des Asyls in der Regel - und so auch vorliegend - endgültig über Beschwerden gegen Verfügungen des SEM entscheidet (vgl. dazu Art. 105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nach dem Gesagten den formellen Anforderungen an eine Beschwerde genügt (Art. 52 Abs. 1 VwVG) und er seine Beschwerde fristgerecht eingereicht hat (Art. 108 Abs. 3 AsylG), gilt eine Frist doch als gewahrt, wenn eine Partei rechtzeitig an eine unzuständige Behörde gelangt (Art. 21 Abs. 2 VwVG), womit auf die Beschwerde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Wiederaufnahme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Zentraleinheit Eurodac zu Recht die Zuständigkeit Kroatiens erkannte und die kroatischen Behörden - gestützt auf Art. 18 Abs. 1 Bst. b Dublin-III-VO - um Wiederaufnahme des Beschwerdeführers (take-back-Verfahren) ersuchte, dass die kroatischen Behörden diesem Gesuch am 27. Februar 2023 explizit zustimmten, dass damit von der grundsätzlichen Zuständigkeit Kroatiens zur Rückübernahme im Sinne von Art. 20 Abs. 5 Dublin-III-VO auszugehen ist, dass sich der Beschwerdeführer anlässlich des rechtlichen Gehörs vom 13. Februar 2023 mit der Begründung gegen eine Überstellung nach Kroatien aussprach, dort bestehe die Gefahr, dass man ihn nach Russland zurückschicke, wo er einem Einberufungsbefehl der Armee nicht gefolgt sei, was dem Tod gleichkomme, zudem sei sowohl die Unterkunft als auch die Behandlung in Kroatien sehr schlecht gewesen, man habe ihm eine Abschiebung angedroht und ihn gezwungen, Dokumente zu unterzeichnen, die er nicht verstanden habe, weshalb er sich lieber das Leben nehme, als dorthin zurückzukehren, dass er in medizinischer Hinsicht ausführte, er habe psychische Probleme, Schlafprobleme und leide an Appetitlosigkeit, zudem habe er in Russland Folter erlitten, dass er in der Beschwerde ergänzte, er werde Selbstmord begehen, wenn seine Beschwerde abgelehnt werde, dass aufgrund der Aktenlage indessen keine Sachverhaltsumstände ersichtlich sind, die in rechtserheblicher Weise gegen eine Überstellung in den für ihn zuständigen Dublin-Vertragsstaat sprechen würden, dass es namentlich nicht von Belang ist, wenn sich der Beschwerdeführer in Kroatien nicht hat registrieren lassen wollen, zumal die Dublin-III-VO den Schutzsuchenden kein Recht einräumt, den Antrag prüfenden Staat auszuwählen (vgl. BVGE 2010/45 E. 8.3), dass selbst wenn zutreffen würde, dass der Beschwerdeführer seine Fingerabdrücke in Kroatien nicht freiwillig, sondern unter Zwang abgegeben habe, eine Anwendung von Art. 3 Abs. 2 Dublin-III-VO nicht gerechtfertigt wäre, da sich aus einem solchen Vorkommnis nicht ableiten lässt, dass systemische Schwachstellen bestehen, welche nahelegen, dass der Beschwerdeführer bei einer Rückkehr nach Kroatien mit einer gewissen Wahrscheinlichkeit einer Art. 3 EMRK widersprechenden Behandlung ausgesetzt wäre, dass in dieser Hinsicht festzuhalten ist,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gemäss Praxis des Bundesverwaltungsgerichts im Bereich der Wiederaufnahmeverfahren (take-back-Verfahren) im heutigen Zeitpunkt keine Gründe für die Annahme vorliegen, das Asylverfahren und die Aufnahmebedingungen für Antragstellende in Kroatien würden systemische Schwachstellen im Sinne von Art. 3 Abs. 2 Sätze 2 und 3 Dublin-III-VO aufweisen (vgl. Urteile des F-638/2023 vom 16. Februar 2023 E. 6.3, F-69/2023 vom 25. Januar 2023 E. 5.1, F-37/2023 vom 6. Januar 2023 E. 6.2, F-5582/2022 vom 13. Dezember 2022 E. 4.2, E-4341/2022 vom 8. Dezember 2022 E. 6.3), dass die Vorinstanz in Beachtung der aktuellen Rechtsprechung des Bundesverwaltungsgerichts eine Einzelfallprüfung vorgenommen hat und unter Verweis auf Abklärungen durch die Schweizerische Botschaft in Kroatien zum Schluss gekommen ist, dass Personen, welche im Rahmen eines Dublin-Verfahrens nach Kroatien zurückgeführt werden, nicht von der problematischen Push-back-Praxis betroffen sind (vgl. Urteile des BVGer F-37/2023 vom 6. Januar 2023 E. 6.2, E-5787/2022 vom 19. Dezember 2022 E. 7.4, D-4160/2022 vom 28. September 2022 E. 7.3.1), dass auch unter Berücksichtigung der vom Beschwerdeführer geschilderten Erlebnisse nicht davon auszugehen ist, Kroatien verstosse systematisch gegen seine vertraglichen Verpflichtungen, weshalb die Anwendung von Art. 3 Abs. 2 Dublin-III-VO nicht gerechtfertigt ist, dass die Beschwerdeausführungen zur allgemeinen Lage hieran nichts zu ändern vermögen und ebenfalls keinen Anlass zur Annahme geben, der Beschwerdeführer wäre in Kroatien persönlich ernsthaft gefährdet, dass der Beschwerdeführer zwar geltend machte, er habe Dokumente unterschrieben und ihm sei die Abschiebung angedroht worden, im Verlauf seines Verfahrens in der Schweiz aber weder eine Wegweisungsverfügung der kroatischen Behörden vorlegen konnte noch ein konkretes und ernsthaftes Risiko dargetan hat, wonach sich die kroatischen Behörden weigern würden, ihn wieder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den Akten auch keine Gründe für die konkrete Annahme zu entnehmen sind,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schliesslich den vorinstanzlichen Akten keine gravierenden Gesundheitsbeschwerden des Beschwerdeführers zu entnehmen sind und er auch keine entsprechenden Belege auf Beschwerdeebene ins Recht gelegt hat (vgl. SEM-eAkten 18/4), dass die behaupteten gesundheitlichen Beschwerden (Schlafstörungen, Appetitlosigkeit und psychische Probleme) kein Hindernis für eine Überstellung nach Kroatien darstellen, zumal Kroatien grundsätzlich über eine ausreichende medizinische Infrastruktur verfügt (auch für psychische Leiden) und es - ungeachtet der entsprechenden Ausführungen des Beschwerdeführers - keinen Grund zur Annahme gibt, ihm werde dort im Rahmen seiner Wiederaufnahme notwendige medizinische Behandlung verweigert (zur medizinischen Versorgung in Kroatien vgl. Urteile des BVGer E-5872/2022 vom 6. März 2023 E. 7.2.3, D-735/2022 vom 28. Februar 2022 E. 6.7.3), dass sich der Beschwerdeführer im Übrigen bei Bedarf an die kroatischen Behörden wenden und die ihm zustehenden Aufnahmebedingungen auf dem Rechtsweg einfordern kann (vgl. insb. Art. 26 der Richtlinie des Europäischen Parlaments und des Rates 2013/33/EU vom 26. Juni 2013 zur Festlegung von Normen für die Aufnahme von Personen, die internationalen Schutz beantragen, sog. Aufnahmerichtlinie), dass schliesslich gemäss Rechtsprechung des Bundesverwaltungsgerichts Suizidalität für sich alleine kein Vollzugshindernis darstellt und einer allfällig akzentuierten Suizidalität mit geeigneten Massnahmen der Vollzugsbehörden Rechnung getragen werden kann (vgl. Urteil des BVGer E-685/2021 vom 23. Februar 2021 E. 7.3.3 m.w.H.), dass demgemäss kein Grund für einen Selbsteintritt auf das Asylgesuch respektive für eine Anwendung der Ermessensklausel nach Art. 17 Abs. 1 Dublin-III-VO in Verbindung mit Art. 29a Abs. 3 AsylV1 ersichtlich ist, dass nach dem Gesagten der Nichteintretensentscheid in Anwendung von Art. 31a Abs. 1 Bst. b AsylG in keinem Punkt zu bemängeln ist, dass gleichzeitig die Anordnung der Wegweisung nach Kroatien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das Beschwerdeverfahren mit vorliegendem Urteil abgeschlossen ist, weshalb die Begehren um Erteilung der aufschiebenden Wirkung und auf Erlass des Kostenvorschusses gegenstandslos geworden sind,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Verfahrenskosten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Michal Koebel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