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E-1511/2023 vom 10. Mai 2023</w:t>
      </w:r>
    </w:p>
    <w:p>
      <w:r>
        <w:t>Bundesverwaltungsgericht, 2023-05-10, DE</w:t>
      </w:r>
    </w:p>
    <w:p>
      <w:r>
        <w:rPr>
          <w:b/>
        </w:rPr>
        <w:t xml:space="preserve">Quelle: </w:t>
      </w:r>
      <w:r>
        <w:t>https://mcp.opencaselaw.ch/entscheid/bvger_E-1511_2023</w:t>
      </w:r>
    </w:p>
    <w:p>
      <w:r>
        <w:t>FR: TAF E-1511/2023 du 10 mai 2023</w:t>
      </w:r>
    </w:p>
    <w:p>
      <w:r>
        <w:t>IT: TAF E-1511/2023 del 10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Er ist ferner verpflichtet, einen Antragsteller, der während der Prüfung seines Antrags in einem anderen Mitgliedstaat einen Antrag gestellt hat oder der sich in einem anderen Mitgliedstaat ohne Aufenthaltstitel aufhält, nach Massgabe der Artikel 23, 24, 25 und 29 Dublin-III-VO wieder aufzunehmen (Art. 18 Abs. 1 Bst. b Dublin-III-VO).</w:t>
      </w:r>
    </w:p>
    <w:p>
      <w:r>
        <w:rPr>
          <w:b/>
        </w:rPr>
        <w:t>E. 5.1</w:t>
      </w:r>
    </w:p>
    <w:p>
      <w:r>
        <w:t>Ist ein Mitgliedstaat, in dem eine Person im Sinne des Art. 18 Abs.1 Buchstaben b, c oder d Dublin-III-VO einen neuen Antrag auf internationalen Schutz gestellt hat, der Auffassung, dass nach Art. 20 Abs. 5 und Art. 18 Abs. 1 Buchstaben b, c oder d Dublin-III-VO ein anderer Mitgliedstaat für die Prüfung des Antrags zuständig ist, so kann er den anderen Mitgliedstaat ersuchen, die Person wieder aufzunehmen. Ein Wiederaufnahmegesuch ist sobald wie möglich, auf jeden Fall aber innerhalb von zwei Monaten nach der Eurodac-Treffermeldung zu stellen (Art. 23 Abs. 1 und 2 Dublin-III-VO).</w:t>
      </w:r>
    </w:p>
    <w:p>
      <w:r>
        <w:rPr>
          <w:b/>
        </w:rPr>
        <w:t>E. 5.2</w:t>
      </w:r>
    </w:p>
    <w:p>
      <w:r>
        <w:t>Der ersuchte Mitgliedstaat nimmt die erforderlichen Überprüfungen vor und entscheidet über das Gesuch um Wiederaufnahme der betreffenden Person so rasch wie möglich, in jedem Fall aber nicht später als einen Monat, nachdem er mit dem Gesuch befasst wurde. Stützt sich der Antrag auf Angaben aus dem Eurodac-System, verkürzt sich diese Frist auf zwei Wochen (Art. 25 Abs. 1 Dublin-III-VO). Wird innerhalb der Frist von einem Monat oder Frist von zwei Wochen keine Antwort erteilt, ist davon auszugehen, dass dem Wiederaufnahmegesuch stattgegeben wird, was die Verpflichtung nach sich zieht, die betreffende Person wieder aufzunehmen und angemessene Vorkehrungen für die Ankunft zu treffen (Art. 25 Abs. 2 Dublin-III-VO).</w:t>
      </w:r>
    </w:p>
    <w:p>
      <w:r>
        <w:rPr>
          <w:b/>
        </w:rPr>
        <w:t>E. 5.3</w:t>
      </w:r>
    </w:p>
    <w:p>
      <w:r>
        <w:t>Das sogenannte Remonstrationsverfahren ist in Art. 5 Abs. 2 DVO geregelt. Vertritt der ersuchende Mitgliedstaat die Auffassung, dass die Ablehnung auf einem Irrtum beruht, oder kann er sich auf weitere Unterlagen berufen, ist er berechtigt, eine neuerliche Prüfung seines Gesuchs zu verlangen. Diese Möglichkeit muss binnen drei Wochen nach Erhalt der ablehnenden Antwort in Anspruch genommen werden. Der ersuchte Mitgliedstaat erteilt binnen zwei Wochen eine Antwort. Durch dieses zusätzliche Verfahren ändern sich nicht die in Art. 22 Abs. 1 und 6 und Art. 25 Abs. 1 Dublin-III-VO vorgesehenen Fristen (vgl. Art. 5 Abs 2 DVO letzter Satz i.V.m. Anhang II der Dublin-III-VO).</w:t>
      </w:r>
    </w:p>
    <w:p>
      <w:r>
        <w:rPr>
          <w:b/>
        </w:rPr>
        <w:t>E. 6.1</w:t>
      </w:r>
    </w:p>
    <w:p>
      <w:r>
        <w:t>Es steht fest, dass der Beschwerdeführer am 26. August 2022 - fast vier Monate vor der Einreichung eines Asylgesuchs in der Schweiz - in Österreich um Asyl ersucht hat. Die Zuständigkeitskriterien nach Art. 18 Abs. 1 Bst. b Dublin-III-VO (Antragstellung in einem anderen Mitgliedstaat während der Prüfung des Antrags im ersten Mitgliedstaat) verweisen somit auf Österreich, welches nach Massgabe der Art. 23, 24, 25 und 29 Dublin-III-VO grundsätzlich verpflichtet ist, den Beschwerdeführer wieder aufzunehmen.</w:t>
      </w:r>
    </w:p>
    <w:p>
      <w:r>
        <w:rPr>
          <w:b/>
        </w:rPr>
        <w:t>E. 6.2</w:t>
      </w:r>
    </w:p>
    <w:p>
      <w:r>
        <w:t>Vor diesem Hintergrund ersuchte das SEM die österreichischen Behörden am 4. Januar 2023 und somit fristgerecht (vgl. Art. 23 Abs. 2 Dublin-III-VO) um Übernahme des Beschwerdeführers. Die österreichischen Behörden lehnten am 9. Januar 2023 - und somit nach Massgabe von Art. 25 Abs. 1 Dublin-III-VO ebenfalls fristgerecht - die Wiederaufnahme des Beschwerdeführers ab. Hierauf gelangte das SEM am 19. Januar 2023 gestützt auf Art. 5 Abs. 2 DVO und innert der dort genannten dreiwöchigen Frist an die österreichischen Behörden und ersuchte um eine Neuprüfung der Übernahme des Beschwerdeführers. Die österreichischen Behörden lehnten diese am 23. Januar 2023 ab. Dieses Prozedere wiederholte das SEM am 16. Februar 2023, worauf die österreichischen Behörden am 1. März 2023 dem Übernahmeersuchen zustimmten (vgl. Sachverhalt oben, Bst. H. bis J.).</w:t>
      </w:r>
    </w:p>
    <w:p>
      <w:r>
        <w:rPr>
          <w:b/>
        </w:rPr>
        <w:t>E. 7.1</w:t>
      </w:r>
    </w:p>
    <w:p>
      <w:r>
        <w:t>Vorliegend sind bis und mit Ablehnung des Wiederaufnahmegesuchs am 9. Januar 2023 sämtliche Fristen gemäss Art. 23 und Art. 25 Dublin-III-VO eingehalten worden, was auch vom Beschwerdeführer nicht bestritten wird. Auch die Fristen gemäss Art. 5 Abs. 2 DVO betreffend Stellung des ersten Remonstrationsersuchens am 19. Januar 2023 und dessen Ablehnung am 23. Januar 2023 wurden eingehalten.</w:t>
      </w:r>
    </w:p>
    <w:p>
      <w:r>
        <w:rPr>
          <w:b/>
        </w:rPr>
        <w:t>E. 7.2</w:t>
      </w:r>
    </w:p>
    <w:p>
      <w:r>
        <w:t>Es stellt sich die Frage, welche Rechtsfolgen sich daraus ergeben, dass Österreich am 1. März 2023 dem zweiten Remonstrationsersuchen des SEM vom 16. Februar 2023 entsprochen hat. Der Beschwerdeführer macht in seiner Rechtsmitteleingabe mit Hinweis auf die Rechtsprechung des EuGH und des Bundesverwaltungsgerichts geltend, das zweite Remonstrationsersuchen sei verspätet eingereicht worden, so dass die Zustimmung der österreichischen Behörden vom 1. März 2023 nicht rechtsgültig erteilt worden sei. Die Vorinstanz geht im angefochtenen Entscheid und in der Vernehmlassung demgegenüber davon aus, die ursprüngliche Ablehnung des Wiederaufnahmeersuchens beruhe auf einem Fehler der österreichischen Behörden. Zudem liege ein Rechtsmissbrauch im Sinne von Art. 2 Abs. 2 ZGB vor, weshalb trotz Überschreitung der Remonstrationsfrist die Zustimmung der österreichischen Behörden rechtsgültig erfolgt sei. Der Nichteintretensentscheid sei auch mit Blick auf die Rechtsprechung des EuGH und des Bundesverwaltungsgerichts nicht zu beanstanden.</w:t>
      </w:r>
    </w:p>
    <w:p>
      <w:r>
        <w:rPr>
          <w:b/>
        </w:rPr>
        <w:t>E. 7.3.1</w:t>
      </w:r>
    </w:p>
    <w:p>
      <w:r>
        <w:t>Zur rechtlichen Tragweite der zweiwöchigen Antwortfrist gemäss Art. 5 Abs. 2 DVO hält der EuGH in seinem Urteil vom 13. November 2018 (Urteil EuGH vom 13.11.2018, X und X, C-47/17 und C-48/17, ECLI:EU:C:2018:900, nachfolgend Urteil X und X) einleitend fest, dass das Ausbleiben einer fristgerechten Antwort des ersuchten Mitgliedstaats nicht als Zustimmung gewertet werden könne, wie es Art. 22 Abs. 7 und Art. 25 Abs. 2 Dublin-III-VO für das Aufnahme- bzw. Wiederaufnahmeverfahren vorsähen (Rn. 78, 79). Er erinnert daran, dass Art. 5 Abs. 2 DVO im Einklang mit den Vorschriften der Dublin-III-VO und den mit dieser verfolgten Zielen auszulegen sei, insbesondere dem in den Erwägungsgründen 4 und 5 dieser Verordnung genannten Ziel, eine klare und praktikable Formel für die rasche Bestimmung des für die Prüfung eines Antrags auf internationalen Schutz zuständigen Mitgliedstaats festzulegen, um den effektiven Zugang zu den Verfahren zur Gewährung eines solchen Schutzes zu gewährleisten und das Ziel einer zügigen Bearbeitung der Anträge auf internationalen Schutz nicht zu gefährden. Dieses Ziel würde, so der EuGH, nicht beachtet, hätte die zweiwöchige Antwortfrist gemäss Art. 5 Abs. 2 DVO nur hinweisenden Charakter (Rn. 81, 82). Vor diesem Hintergrund legt der EuGH Art. 5 Abs. 2 DVO dahingehend aus, dass sich der mit einem Remonstrationsgesuch konfrontierte Mitgliedstaat im Geist der loyalen Zusammenarbeit bemühen müsse, das Gesuch innerhalb einer Frist von zwei Wochen zu beantworten. Antworte er nicht innerhalb dieser Frist, sei das Remonstrationsverfahren endgültig abgeschlossen, und der ersuchende Mitgliedstaat sei als zuständiger Mitgliedstaat zu betrachten, es sei denn, ihm stehe die für die Stellung eines erneuten Gesuchs um Aufnahme oder Wiederaufnahme erforderliche Zeit innerhalb der dazu in Art. 21 Abs. 1 bzw. Art. 23 Abs. 2 Dublin-III-VO vorgesehenen zwingenden Fristen zur Verfügung (Rn. 86, 87, 90).</w:t>
      </w:r>
    </w:p>
    <w:p>
      <w:r>
        <w:rPr>
          <w:b/>
        </w:rPr>
        <w:t>E. 7.3.2</w:t>
      </w:r>
    </w:p>
    <w:p>
      <w:r>
        <w:t>Zum Vorbehalt der nicht abgelaufenen Frist für ein erneutes Aufnahme- bzw. Wiederaufnahmegesuch äussert sich der EuGH nicht. Wie aber der Generalanwalt in seinen Schlussanträgen festhält, legen Art. 22 Abs. 1 und 6 und Art. 25 Abs. 1 Dublin-III-VO die Rechtsfolgen einer ablehnenden Antwort des ersuchten Mitgliedstaats auf ein Aufnahme- oder Wiederaufnahmegesuch nicht fest. Der ersuchende Mitgliedstaat wird daher mit der Ablehnung nicht automatisch zuständig. Zwei Optionen verbleiben ihm. Zum einen kann er, sofern die in den Art. 21 und 23 Dublin-III-VO geregelten zwingenden Fristen eingehalten werden, ein neues Aufnahme- oder Wiederaufnahmeverfahren bei einem anderen Mitgliedstaat als dem ersuchten Mitgliedstaat stellen, das gegebenenfalls zur Zuständigkeit dieses anderen Mitgliedstaates führt. Zum anderen kann er gestützt auf Art. 5 Abs. 2 DVO mit einem Remonstrationsgesuch an den zuerst ersuchten Mitgliedstaat gelangen (Schlussanträge des Generalanwalts M. Wathelet vom 22.03.2018, X und X, C-47/17 und C-48/17, ECLI:EU:C:2018:212, Rn. 108-110). Die erste Option bleibt ihm erhalten, wenn der im Remonstrationsverfahren ersuchte Mitgliedstaat die Zustimmung erneut verweigert oder nicht innert der zweiwöchigen Frist des Art. 5 Abs. 2 DVO antwortet. Dass sich ein neues Aufnahme- bzw. Wiederaufnahmegesuch an einen anderen Mitgliedstaat richten muss, ergibt sich im Übrigen bereits aus der Tatsache, dass ansonsten dem Remonstrationsverfahren, welches im Gegensatz zum Aufnahme- bzw. Wiederaufnahmeverfahren (vgl. Art. 22 Abs. 7 und Art. 25 Abs. 2 Dublin-III-VO) keine für den ersuchten Mitgliedstaat nachteiligen Rechtsfolgen vorsieht, falls er nicht oder nicht innert Frist antwortet, weitgehend der Anwendungsbereich entzogen wäre.</w:t>
      </w:r>
    </w:p>
    <w:p>
      <w:r>
        <w:rPr>
          <w:b/>
        </w:rPr>
        <w:t>E. 7.3.3</w:t>
      </w:r>
    </w:p>
    <w:p>
      <w:r>
        <w:t>Im Koordinationsurteil F-184/2019 vom 28. August 2019 (publiziert als BVGE 2019 VI/4) glich das Bundesverwaltungsgericht seine bisherige Rechtsprechung derjenigen des EuGH im Urteil X und X an und hielt erstmals fest, dass der ersuchte Mitgliedstaat seine Zustimmung zu einem Remonstrationsgesuch rechtswirksam nur innerhalb der zweiwöchigen Antwortfrist des Art. 5 Abs. 2 DVO erteilen kann. Lehnt der ersuchte Mitgliedstaat seine Zuständigkeit ab oder antwortet er nicht innert der genannten zweiwöchigen Frist des Art. 5 Abs. 2 DVO, wird der ersuchende Mitgliedstaat zum zuständigen Mitgliedstaat, es sei denn, die zwingenden Fristen der Art. 21 Abs. 1 bzw. Art. 23 Abs. 2 Dublin-III-VO für die Stellung eines erneuten Gesuchs um Aufnahme und Wiederaufnahme sind noch nicht abgelaufen. Sofern diese eingehalten werden können, kann der ersuchende Mitgliedstaat noch ein neues Aufnahme- oder Wiederaufnahmegesuch bei einem anderen Mitgliedstaat als dem ersten ersuchten Mitgliedstaat stellen, das gegebenenfalls zu dessen Zuständigkeit für die Prüfung des Antrags auf internationalen Schutz führt. Gegenüber dem ersten ersuchten Mitgliedstaat, der das Aufnahme- bzw. Wiederaufnahmegesuch ablehnte und das nachfolgende Remonstrationsgesuch ebenfalls ablehnte bzw. darauf nicht fristgerecht antwortete, besteht eine solche Möglichkeit nicht (vgl. BVGE 2019 VI/4 E. 8.4).</w:t>
      </w:r>
    </w:p>
    <w:p>
      <w:r>
        <w:rPr>
          <w:b/>
        </w:rPr>
        <w:t>E. 7.4</w:t>
      </w:r>
    </w:p>
    <w:p>
      <w:r>
        <w:t>Was für die zweiwöchige Antwortfrist gilt, muss folgerichtig auch für die dreiwöchige Frist für das Remonstrationsersuchen gelten. Dies ergibt sich schon aus der Formulierung in Art. 5 Abs. 2 DVO ("Diese Möglichkeit [neuerliche Prüfung des Gesuchs] muss binnen drei Wochen nach Erhalt der ablehnenden Antwort in Anspruch genommen werden"). Zudem wäre die Möglichkeit, nach einer jeweiligen Ablehnung des ersuchten Mitgliedstaates immer wieder von Neuem ein Gesuch einreichen zu können, mit dem obgenannten Ziel einer zügigen Bearbeitung der Anträge auf internationalen Schutz nicht vereinbar. Die dreiwöchige Frist im Remonstrationsverfahren ist als absolute Frist zu verstehen, welche strikt einzuhalten ist. Sie beginnt mit Erhalt der ablehnenden Antwort gemäss Art. 22 Abs. 1 und 6 Dublin-III-VO bzw. Art. 25 Abs. 1 Dublin-III-VO und endet nach Ablauf von drei Wochen. Die Auffassung, dass diese Frist von Neuem zu laufen beginnt, wenn das Remonstrationsersuchen abgelehnt wird, entspricht nicht dem Sinn und Zweck von Art. 5 Abs. 2 DVO (vgl. Urteil BVGer F-4454/2020 vom 18. September 2020 E. 7).</w:t>
      </w:r>
    </w:p>
    <w:p>
      <w:r>
        <w:rPr>
          <w:b/>
        </w:rPr>
        <w:t>E. 7.5</w:t>
      </w:r>
    </w:p>
    <w:p>
      <w:r>
        <w:t>Im vorliegenden Fall lehnten die österreichischen Behörden das Wiederaufnahmegesuch am 9. Januar 2023 ab. Die dreiwöchige Frist gemäss Art. 5 Abs. 2 DVO endete somit am 30. Januar 2023. Das erste Remonstrationsgesuch des SEM vom 19. Januar 2023 wurde von den österreichischen Behörden am 23. Januar 2023 mit der Begründung abgelehnt, die Zuständigkeit Österreichs sei erloschen, weil der Beschwerdeführer den Dublin-Raum nach der Einreichung seines Asylgesuchs in Österreich für drei Monate verlassen habe. Die Frage, ob mit der ablehnenden Antwort der österreichischen Behörden das Remonstrationsverfahren bereits als abgeschlossen zu betrachten war (vgl. hierzu die Urteile F-1961/2023 vom 26. April 2023 E. 4.3 und F-5221/2019 vom 16. Oktober 2019 E. 4.2), kann hier offenbleiben, da das zweite Remonstrationsgesuch vom 16. Februar 2023 ohnehin verspätet erfolgte. Das Gesuch wurde 17 Tage nach Ablauf der dreiwöchigen Frist gemäss Art. 5 Abs. 2 DVO gestellt und konnte somit keine zweiwöchige Antwortfrist mehr auslösen. Ausgehend vom Gesuch am 19. Januar 2023 (erste Remonstration) hätte die Zustimmung der österreichischen Behörden spätestens am 2. Februar 2023 erfolgen müssen. Dass die österreichischen Behörden am 1. März 2023 der Wiederaufnahme des Beschwerdeführers doch noch zustimmten, vermag nichts daran zu ändern, dass das Remonstrationsverfahren am 2. Februar 2023 seinen definitiven Abschluss fand. Auch der Umstand, dass die Vorbringen des Beschwerdeführers zu seinem angeblichen mehrmonatigen Aufenthalt in einem Hotel in Serbien zweifelhaft ausgefallen sind, führt zu keiner anderen Einschätzung. Da am 21. Februar 2023 (zwei Monate nach der Eurodac-Treffermeldung) auch die Frist zur Stellung eines erneuten Wiederaufnahmegesuchs bei einem anderen Mitgliedstaat - ein solcher ist aus den Akten ohnehin nicht ersichtlich - abgelaufen ist, ist die Schweiz für die Durchführung des Asyl- und Wegweisungsverfahrens zuständig.</w:t>
      </w:r>
    </w:p>
    <w:p>
      <w:r>
        <w:rPr>
          <w:b/>
        </w:rPr>
        <w:t>E. 8</w:t>
      </w:r>
    </w:p>
    <w:p>
      <w:r>
        <w:t>Aus diesen Erwägungen ergibt sich, dass die angefochtene Verfügung Bundesrecht verletzt. Sie ist in Gutheissung der Beschwerde aufzuheben und die Sache mit der Weisung an die Vorinstanz zurückzuweisen, das Asylverfahren in der Schweiz durchzuführen.</w:t>
      </w:r>
    </w:p>
    <w:p>
      <w:r>
        <w:rPr>
          <w:b/>
        </w:rPr>
        <w:t>E. 9</w:t>
      </w:r>
    </w:p>
    <w:p>
      <w:r>
        <w:t>Bei diesem Ausgang des Verfahrens sind keine Kosten zu erheben (Art. 63 Abs. 1 und 2 VwVG), weshalb es sich erübrigt, über das Gesuch um Gewährung der unentgeltlichen Prozessführung zu befinden. Dem vertretenen Beschwerdeführer ist ferner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