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E-1502/2024 vom 8. Februar 2024</w:t>
      </w:r>
    </w:p>
    <w:p>
      <w:r>
        <w:t>Bundesverwaltungsgericht, 2024-02-08, FR</w:t>
      </w:r>
    </w:p>
    <w:p>
      <w:r>
        <w:rPr>
          <w:b/>
        </w:rPr>
        <w:t xml:space="preserve">Quelle: </w:t>
      </w:r>
      <w:r>
        <w:t>https://mcp.opencaselaw.ch/entscheid/bvger_E-1502_2024_d20240208</w:t>
      </w:r>
    </w:p>
    <w:p>
      <w:r>
        <w:t>FR: TAF E-1502/2024 du 8 février 2024</w:t>
      </w:r>
    </w:p>
    <w:p>
      <w:r>
        <w:t>IT: TAF E-1502/2024 del 8 febbraio 2024</w:t>
      </w:r>
    </w:p>
    <w:p>
      <w:pPr>
        <w:pStyle w:val="Heading2"/>
      </w:pPr>
      <w:r>
        <w:t>Regeste</w:t>
      </w:r>
    </w:p>
    <w:p>
      <w:r>
        <w:t>Asile (non-entr&amp;eacute;e en mati&amp;egrave;re) et renvoi (r&amp;eacute;examen) | Asile (non-entrée en matière) et renvoi (réexamen); décision du SEM du 8 février 2024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janvier 2014 [JO L 39/1 du 8.2.2014]), qu’il s’ensuit que le recours doit être rejeté, que compte tenu de l’issue de la cause, il y a lieu de mettre les frais de procédure à la charge du recourant, conformément aux art. 63 al. 1 PA ainsi que 2 et 3 let. b du règlement du 21 février 2008 concernant les frais, dépens et indemnités fixés par le Tribunal administratif fédéral (FITAF, RS 173.320.2),</w:t>
      </w:r>
    </w:p>
    <w:p>
      <w:r>
        <w:t>E-1502/2024 Page 15</w:t>
      </w:r>
    </w:p>
    <w:p>
      <w:r>
        <w:t>(dispositif : page suivante)</w:t>
      </w:r>
    </w:p>
    <w:p>
      <w:r>
        <w:t>E-1502/2024 Page 16</w:t>
      </w:r>
    </w:p>
    <w:p>
      <w:r>
        <w:t>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