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E-14/2013 vom 14. Februar 2013</w:t>
      </w:r>
    </w:p>
    <w:p>
      <w:r>
        <w:t>Bundesverwaltungsgericht, 2013-02-14, FR</w:t>
      </w:r>
    </w:p>
    <w:p>
      <w:r>
        <w:rPr>
          <w:b/>
        </w:rPr>
        <w:t xml:space="preserve">Quelle: </w:t>
      </w:r>
      <w:r>
        <w:t>https://mcp.opencaselaw.ch/entscheid/bvger_E-14_2013</w:t>
      </w:r>
    </w:p>
    <w:p>
      <w:r>
        <w:t>FR: TAF E-14/2013 du 14 février 2013</w:t>
      </w:r>
    </w:p>
    <w:p>
      <w:r>
        <w:t>IT: TAF E-14/2013 del 14 febbraio 2013</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 délai prescrits par la loi, le recours est recevable (art. 48 et 52 PA et 108 al. 1 LAsi).</w:t>
      </w:r>
    </w:p>
    <w:p>
      <w:r>
        <w:rPr>
          <w:b/>
        </w:rPr>
        <w:t>E. 2</w:t>
      </w:r>
    </w:p>
    <w:p>
      <w:r>
        <w:t>A titre préliminaire, l'intéressé reproche à l'ODM d'avoir violé son droit d'être entendu en ne lui demandant pas pourquoi certains faits rapportés durant la seconde audition ne correspondaient pas à ceux exposés lors de la première audition. Il y a toutefois lieu de constater que ce grief n'est pas fondé. En effet, le droit d'être entendu porte sur des faits particuliers et non pas sur leur appréciation (cf. JICRA 1994 n° 13 consid. 3b). Autrement dit, il n'appartient pas à l'ODM de rendre la personne interrogée systématiquement attentive au fait qu'elle donnerait des versions contradictoires des événements qu'elle rapporte. Au demeurant, l'intéressé a pu s'expliquer sur les contradictions ressortant de son récit dans le cadre de son mémoire de recours.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a allégué qu'il avait été recherché en 2007 par les autorités sri-lankaises en raison de ses activités en faveur des LTTE. Il soutient également qu'il craint de subir des préjudices en cas de retour au Sri Lanka.</w:t>
      </w:r>
    </w:p>
    <w:p>
      <w:r>
        <w:rPr>
          <w:b/>
        </w:rPr>
        <w:t>E. 4.2</w:t>
      </w:r>
    </w:p>
    <w:p>
      <w:r>
        <w:t>L'intéressé n'a toutefois pas démontré à satisfaction de droit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4.3</w:t>
      </w:r>
    </w:p>
    <w:p>
      <w:r>
        <w:t>Force est tout d'abord de constater que rien dans les déclarations du recourant ne laisse transparaître un engagement politique particulier ou un comportement, voire une activité, qui aurait pu être perçu, par les autorités sri-lankaises, comme un soutien actif aux LTTE ; il a lui-même déclaré ne jamais avoir fait partie des LTTE (cf. p-v d'audition du 16 septembre 2009 p. 5 et p-v d'audition du 22 novembre 2012 p. 5) et n'a pas indiqué que des membres de sa famille appartenaient à ce groupe. Il se serait limité à transporter de la marchandise sur demande des LTTE à quelques occasions. Au demeurant, ses déclarations sur ce point sont divergentes. En effet, il a tout d'abord déclaré avoir transporté de l'argent et des tracts (cf. p-v d'audition du 16 septembre 2009 p. 5), alors qu'il a par la suite prétendu ne pas savoir ce qu'il transportait car il s'agissait de boîtes métalliques dont il ne connaissait pas le contenu (cf. p-v d'audition du 22 novembre 2012 p. 5). Dès lors, il n'y a pas lieu d'admettre que les autorités pourraient avoir nourri et nourrir encore des soupçons particuliers à son encontre.</w:t>
      </w:r>
    </w:p>
    <w:p>
      <w:r>
        <w:rPr>
          <w:b/>
        </w:rPr>
        <w:t>E. 4.4</w:t>
      </w:r>
    </w:p>
    <w:p>
      <w:r>
        <w:t>Cela précisé, quoiqu'en dise l'intéressé, le Tribunal constate que celui-ci n'a pas établi avec la vraisemblance suffisante la réalité des événements qu'il a rapportés et sur lesquels il fonde sa demande d'asile. En effet, les craintes alléguées ne constituent que de simples affirmations de sa part et ne sont étayées par aucun commencement de preuve ou indice pertinents. De plus, le récit de l'intéressé est imprécis, contradictoire et manque considérablement de substance de sorte qu'il ne satisfait pas aux conditions de vraisemblance de l'art. 7 LAsi. Ainsi, comme l'a à juste titre relevé l'ODM, de nombreuses contradictions ressortent des déclarations de l'intéressé. A titre d'exemples, lors de la première audition, le recourant a déclaré que le propriétaire du salon de coiffure avait été arrêté au huitième mois de 2007 (cf. p-v d'audition du 16 septembre 2009 p. 6), alors que, lors de la deuxième audition, il a indiqué que cette personne avait été arrêtée à la fin de l'année 2007, après Noël (cf. p-v d'audition du 22 novembre 2012 p. 6). De plus, ses propos relatifs à sa fuite après la visite des militaires à son domicile divergent également (cf. p-v d'audition du 16 septembre 2009 p. 5 et p-v d'audition du 22 novembre 2012 p. 7s.). Il en va de même de ses déclarations concernant la durée de son séjour à Negombo, à savoir, selon différentes versions, une année (cf. p-v d'audition du 16 septembre 2009 p. 1s.) ou un mois (cf. p-v d'audition du 22 novembre 2012 p. 8). Ces contradictions, qui portent sur des éléments importants, n'ont pas été expliquées de manière satisfaisante dans le recours et ne sauraient notamment être justifiées par le jeune âge du recourant au moment des événements ou par l'écoulement du temps entre les auditions. A cela s'ajoute qu'il n'est pas crédible que l'intéressé ne puisse pas donner l'adresse de l'endroit où il aurait résidé durant une année à Negombo. De plus, ses allégations concernant son voyage depuis le Sri Lanka jusqu'en Suisse sont vagues et dépourvues des détails significatifs d'une expérience vécue, l'intéressé étant par exemple incapable de citer le nom des pays par lesquels il aurait transité (cf. p-v d'audition du 16 septembre 2009 p. 6 et p-v d'audition du 22 novembre 2012 p. 2ss). Enfin, ses déclarations concernant l'aéroport d'où il serait parti du Sri Lanka divergent. En effet, lors de la première audition, il a affirmé avoir pris l'avion à l'aéroport de Colombo (cf. p-v d'audition du 16 septembre 2009 p. 6), alors que, lors de la deuxième audition, il a indiqué avoir embarqué à l'aéroport de Negombo (cf. p-v d'audition du 22 novembre 2012 p. 8). Dans ces conditions, le Tribunal est en droit de conclure que l'intéressé cherche à cacher les causes et les circonstances exactes de son départ, ainsi que les conditions de son voyage à destination de l'Europe, soit autant de motifs qui permettent de douter de la vraisemblance des faits qu'il rapporte. Au vu de ce qui précède, rien ne permet de penser que le recourant pourrait, dans les circonstances présentes, attirer l'attention des autorités sur sa personne, vu le contexte d'apaisement qui prévaut désormais au Sri Lanka. Enfin, les rapports internationaux cités par l'intéressé, dans le cadre de la procédure de recours, ne sont pas déterminants dans la mesure où, d'une part, ils sont de portée générale et, d'autre part, ils ne sont pas de nature à démontrer la véracité de ses motifs d'asile.</w:t>
      </w:r>
    </w:p>
    <w:p>
      <w:r>
        <w:rPr>
          <w:b/>
        </w:rPr>
        <w:t>E. 4.5</w:t>
      </w:r>
    </w:p>
    <w:p>
      <w:r>
        <w:t>En définitive, l'ODM a retenu à bon droit que le recourant n'avait pas rendu vraisemblables les persécutions alléguées, pour des motifs pertinents au regard de l'art. 3 LAsi, pas plus que l'existence de raisons objectivement fondées de craindre de telles persécutions en cas de retour au Sri Lanka, au regard de la situation qui y règne actuellement.</w:t>
      </w:r>
    </w:p>
    <w:p>
      <w:r>
        <w:rPr>
          <w:b/>
        </w:rPr>
        <w:t>E. 4.5.1</w:t>
      </w:r>
    </w:p>
    <w:p>
      <w:r>
        <w:t>En effet, dans l'ATAF 2011/24, le Tribunal a procédé à une nouvelle analyse circonstanciée de la situation au Sri Lanka, eu égard à l'évolution de la situation dans le pays depuis la fin officielle du conflit militaire entre l'armée sri-lankaise et les LTTE. Il a constaté que la situation sécuritaire s'était nettement améliorée et stabilisée. Les LTTE ont été vaincus militairement et ne sont plus en mesure de commettre des actes de persécution. En revanche, la situation sur le plan des droits de l'homme s'est aggravée, notamment à l'égard des personnes suspectées d'opposition politique, comme les partisans de Fonseka (ou personnes supposées l'être), les journalistes critiques envers le gouvernement, ou encore les personnes témoins de graves violations des droits de l'homme durant le conflit, susceptibles de vouloir apporter leur témoignage. En outre, certains Tamouls de retour d'exil, dont les autorités pourraient penser qu'ils ont été en contact avec la diaspora active à l'étranger dans l'opposition, peuvent, selon les circonstances, avoir une crainte objectivement fondée de subir des préjudices.</w:t>
      </w:r>
    </w:p>
    <w:p>
      <w:r>
        <w:rPr>
          <w:b/>
        </w:rPr>
        <w:t>E. 4.5.2</w:t>
      </w:r>
    </w:p>
    <w:p>
      <w:r>
        <w:t>Le recourant n'a cependant pas rendu vraisemblable l'existence d'éléments attestant de son appartenance à un groupe à risque tel que défini dans l'ATAF 2011/24 précité. En effet, il n'a jamais allégué avoir été actif sur le plan politique, il n'a pas prétendu non plus être proche de milieux critiques au gouvernement ou impliqués dans l'opposition active au pouvoir en place, ni au Sri Lanka ni en Suisse. Il ne présente ainsi aucun profil particulier susceptible de faire naître des soupçons à son encontre de la part des autorités de son pays d'origine.</w:t>
      </w:r>
    </w:p>
    <w:p>
      <w:r>
        <w:rPr>
          <w:b/>
        </w:rPr>
        <w:t>E. 4.5.3</w:t>
      </w:r>
    </w:p>
    <w:p>
      <w:r>
        <w:t>Enfin, le seul fait d'avoir déposé une demande d'asile en Suisse n'est pas suffisant pour admettre le bien-fondé d'une crainte de persécutions en cas de retour. Dans le cas présent, aucun élément du dossier ne permet de conclure que les autorités sri-lankaises pourraient soupçonner, sur la base d'indices concrets, que l'intéressé y aurait été en contact avec des cadres des LTTE.</w:t>
      </w:r>
    </w:p>
    <w:p>
      <w:r>
        <w:rPr>
          <w:b/>
        </w:rPr>
        <w:t>E. 4.6</w:t>
      </w:r>
    </w:p>
    <w:p>
      <w:r>
        <w:t>Au vu de ce qui précède, la décision de l'ODM, en tant qu'elle refuse de reconnaître la qualité de réfugié du recourant et rejette sa demande d'asile, s'avère bien fondée. Il s'ensuit que le recours doit être rejeté sur ces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estime, pour les mêmes motifs que ceux exposés au considérant 4, que le dossier ne fait pas apparaître d'éléments dont il y aurait lieu d'inférer que le recourant pourrait être victime, en cas de retour dans son pays d'origine, de torture ou de traitements prohibés. S'agissant de son départ, l'intéressé a déclaré avoir quitté Colombo, respectivement Negombo, par avion, sans avoir rencontré de problèmes pour sortir du pays. Dans ces conditions, on ne saurait considérer qu'il a quitté son pays dans des circonstances et d'une manière propres à le rendre particulièrement suspect aux yeux des autorités. Rien ne permet non plus d'affirmer que le recourant, s'il coopère activement à l'exécution du renvoi, serait astreint à un retour contraint dans son pays d'origine, de nature à susciter des soupçons particuliers à son encontre de la part des autorités sri-lankaises. Comme déjà précisé, le seul fait d'avoir déposé une demande d'asile à l'étranger, en l'occurrence en Suisse, ne l'expose pas, en soi, à des traitements prohibés. De plus, comme déjà dit, il ne présente aucun profil politique particulier et le dossier ne fait, en l'espèce, apparaître aucun élément, relatif à des contacts que le recourant aurait pu avoir, durant son séjour en Suisse, avec des (anciens) responsables des LTTE, pouvant constituer un indice concret d'un risque réel à cet égard (cf. ATAF 2011/24 précité consid. 8.4 et 10.4).</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Dans l'ATAF 2011/24 précité concernant la situation au Sri Lanka, le Tribunal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pays, telle que définie dans la jurisprudence publiée (cf. ATAF 2008/2). Il considère désormais que l'exécution du renvoi est, en principe, exigible dans toute la région de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8.3</w:t>
      </w:r>
    </w:p>
    <w:p>
      <w:r>
        <w:t>En l'occurrence, le recourant a vécu à B._______, dans la région de Jaffna (province du Nord). Le Tribunal relève que, conformément aux développements susmentionnés (cf. consid. 8.2), l'exécution du renvoi dans cette région est en principe raisonnablement exigible (cf. ATAF 2011/24 consid. 13.2).</w:t>
      </w:r>
    </w:p>
    <w:p>
      <w:r>
        <w:rPr>
          <w:b/>
        </w:rPr>
        <w:t>E. 8.4</w:t>
      </w:r>
    </w:p>
    <w:p>
      <w:r>
        <w:t>Cela dit, il ne ressort du dossier aucun élément dont on pourrait inférer que l'exécution du renvoi impliquerait une mise en danger concrète du recourant. Certes, le Tribunal est conscient qu'un retour au Sri Lanka ne sera pas exempt de difficultés. Toutefois, même dans ces conditions, une réinstallation dans la région de Jaffna, que le recourant connaît très bien puisqu'il y a, selon ses propres dires pratiquement toujours vécu avant son départ du pays, est raisonnablement exigible. De plus, l'intéressé est jeune, bénéficie d'une bonne formation et n'a pas allégué souffrir de problèmes de santé qui ne pourrait pas être pris en charge au Sri Lanka. Partant, il devrait, au moins à moyen terme, pouvoir trouver un emploi. A cela s'ajoute qu'il pourra compter sur l'aide d'un réseau familial (notamment ses parents, ses soeurs et son frère) et social en cas de retour. Ainsi, le recourant pourra retourner habiter au domicile familial et bénéficier, dans un premier temps, du soutien de ses proches. Il pourra également s'installer à Negombo où il a vécu l'année précédant son départ.</w:t>
      </w:r>
    </w:p>
    <w:p>
      <w:r>
        <w:rPr>
          <w:b/>
        </w:rPr>
        <w:t>E. 8.5</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la particularité de la présente procédure, il est renoncé à un échange d'écritures (cf. art. 111a al. 1 LAsi).</w:t>
      </w:r>
    </w:p>
    <w:p>
      <w:r>
        <w:rPr>
          <w:b/>
        </w:rPr>
        <w:t>E. 12</w:t>
      </w:r>
    </w:p>
    <w:p>
      <w:r>
        <w:t>En l'espèce, le recourant a requis le bénéfice de l'assistance judiciaire partielle. Il ressort des fiches de salaires produites que l'intéressé gagne en moyenne 2'600 francs net par mois. Il a également indiqué que ses frais de logement se montaient à 225 francs par mois et ceux pour l'assurance-maladie à 279.70 francs par mois. Cela étant, en additionnant le montant de base mensuel prévu par le canton de (...) pour un débiteur vivant seul, à savoir 1'200 francs, avec les frais de logement (225 francs) et d'assurance-maladie (279.70 francs), on obtient la somme de 1'704.70 francs, qui correspond au minimum vital non saisissable auquel l'intéressé peut prétendre au vu des documents produits. Au vu de ce qui précède, après déduction du minimum vital non saisissable, l'intéressé dispose encore d'un montant de 895.30 francs (2'600 francs - 1'704.70 francs). Dans ces conditions, l'intéressé n'a pas établi son manque de ressources financières, comme il lui incombait de le faire (cf. art. 13 al. 1 let. a PA et art. 8 al. 1 let. d LAsi). En conséquence, la demande d'assistance judiciaire partielle doit être rejetée, les conditions cumulatives posées à l'art. 65 al. 1 PA n'étant pas remplies.</w:t>
      </w:r>
    </w:p>
    <w:p>
      <w:r>
        <w:rPr>
          <w:b/>
        </w:rPr>
        <w:t>E. 13</w:t>
      </w:r>
    </w:p>
    <w:p>
      <w:r>
        <w:t>Au vu de ce qui précède,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