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E-1496/2012 vom 23. März 2012</w:t>
      </w:r>
    </w:p>
    <w:p>
      <w:r>
        <w:t>Bundesverwaltungsgericht, 2012-03-23, FR</w:t>
      </w:r>
    </w:p>
    <w:p>
      <w:r>
        <w:rPr>
          <w:b/>
        </w:rPr>
        <w:t xml:space="preserve">Quelle: </w:t>
      </w:r>
      <w:r>
        <w:t>https://mcp.opencaselaw.ch/entscheid/bvger_E-1496_2012</w:t>
      </w:r>
    </w:p>
    <w:p>
      <w:r>
        <w:t>FR: TAF E-1496/2012 du 23 mars 2012</w:t>
      </w:r>
    </w:p>
    <w:p>
      <w:r>
        <w:t>IT: TAF E-1496/2012 del 23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E-1496/2012 Arrêt du 23 mars 2012 Composition Emilia Antonioni, juge unique, avec l'approbation de Yanick Felley, juge; Sarah Haider, greffière. Parties A._______, Turquie, représenté par Rechtsanwältin Kim Mauerhofer, recourant, contre Office fédéral des migrations (ODM), Quellenweg 6, 3003 Berne, autorité inférieure . Objet Asile (non-entrée en matière) et renvoi; décision de l'ODM du 6 mars 2012 / N (...). Vu la première demande d'asile déposée en Suisse par A._______ en date du 10 avril 2002, laquelle a été rejetée par l'Office fédéral des réfugiés (ODR, désormais et ci-après ODM) en date du 21 janvier 2003, la décision du 6 mai 2003, par laquelle l'ancienne Commission suisse de recours en matière d'asile (CRA) a déclaré irrecevable, faute de paiement de l'avance de frais requise, le recours interjeté, le 21 février 2003, contre la décision de l'ODM, la deuxième demande d'asile déposée en Suisse par l'intéressé en date du 20 janvier 2012, le procès-verbal de l'audition sommaire du 2 février 2012, pendant laquelle le requérant a été notamment entendu sur les données relatives à sa personne et a pu exposer brièvement ses motifs d'asile, et où il a notamment allégué avoir déposé une demande d'asile en Allemagne en date du 11 mars 2004; que sa demande aurait été rejetée et qu'il aurait été refoulé en Turquie en été 2008 par les autorités allemandes; que toutefois en raison de problèmes psychiques, il aurait décidé de se rendre à nouveau en Suisse, car il y dispose d'un vaste réseau familial susceptible de le soutenir, la demande d'information envoyée aux autorités allemandes par l'ODM, la réponse des autorités allemandes, qui ont confirmé que l'intéressé avait déposé une demande d'asile en Allemagne, rejetée le 13 juillet 2005, mais avait toutefois disparu le 15 juillet 2008, la demande de reprise en charge adressée par l'ODM en Allemagne, le 13 février 2012, restée sans réponse, la décision du 6 mars 2012, par laquelle l'ODM, en se fondant sur l'art. 32 al. 2 let. f de la loi du 26 juin 1998 sur l'asile (LAsi, RS 142.31), n'est pas entré en matière sur la demande d'asile du requérant, motif pris qu'il avait introduit précédemment une demande d'asile dans un Etat de l'Union européenne, à savoir l'Allemagne, laquelle avait été rejetée en date du 13 juillet 2005, la décision de l'ODM prononçant également le renvoi de l'intéressé et ordonnant l'exécution de cette mesure, l'acte du 15 mars 2012, par lequel l'intéressé a recouru contre cette décision, a conclu à son annulation, à l'octroi de l'asile, à la renonciation au renvoi, et à l'octroi de l'effet suspensif au recours et a requis l'assistance judiciaire partielle, la suspension de l'exécution du renvoi par le biais de mesures superprovisionnelles par le Tribunal administratif fédéral (ci-après : le Tribunal) en date du 20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qu'il convient tout d'abord de se prononcer sur le grief de nature formelle invoqué par le recourant, que l'intéressé reproche à l'ODM d'avoir violé son obligation de motiver en ne se prononçant pas de manière détaillée sur les raisons qui l'ont poussé à estimer l'Allemagne compétente pour traiter sa demande d'asile, qu'en l'occurrence, la décision attaquée est très explicite quant aux articles du règlement Dublin qui ont conduit à la non-entrée en matière sur la demande d'asile du recourant; qu'il en ressort clairement que l'office fédéral a établi que l'intéressé avait déposé une demande d'asile en Allemagne et que, par conséquent, les autorités allemandes étaient compétentes pour mener à son terme cette procédure; que l'ODM a également mentionné dans sa décision querellée les articles du règlement sur lesquels il s'était basé; qu'aussi, dans le cas présent, il faut retenir que le recourant a eu connaissance des dispositions du règlement Dublin applicables; qu'il a d'ailleurs compris la procédure et les mécanismes d'application du règlement Dublin (à une exception près, cf. infra) puisque qu'il a été en mesure, à l'appui de son mémoire de recours, de résumer le déroulement de la procédure, les éléments déterminants appliqués par l'ODM et de faire référence au règlement Dublin; que cela étant, il n'y a guère de violation du droit à obtenir une décision motivée, qu'il ressort de ce qui précède que le grief relatif à l'obligation de motiver doit être écarté,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l'occurrence, le recourant a allégué être parti en Allemagne après la réponse négative des autorités suisses concernant sa première demande d'asile; qu'il y aurait également déposé une demande d'asile en date du 11 mars 2004 qui se serait soldé par la négative; qu'il aurait par la suite été renvoyé en Turquie par les autorités allemandes, durant l'été 2008, que, les autorités allemandes ont communiqué à l'ODM, suite à leur requête d'information, que l'intéressé avait certes déposé une demande d'asile en Allemagne, qui a été rejetée le 13 juillet 2005, mais qu'il avait disparu le 15 juillet 2008, qu'au stade du recours, l'intéressé a déclaré, pour nier la compétence de l'Allemagne, que l'Etat responsable ne pouvait être désigné faute d'indices suffisants et qu'il fallait appliquer l'art. 13 du règlement Dublin II, qu'en l'espèce, le recourant n'a pas démontré avoir quitté le territoire des Etats membres de l'espace "Dublin" pour une durée d'au moins trois mois, comme il lui appartenait de le faire (cf. art. 16 par. 3 du règlement Dublin II et art. 4 phr. 2 du règlement [CE] n° 1560/2003 de la Commission du 2 septembre 2006 portant modalités d'application du règlement Dublin II (JO L 222 du 5 septembre 2003), qu'en premier lieu, il ressort du dossier que l'intéressé a menti sur son parcours, les autorités allemandes n'ayant pas confirmé son refoulement, mais indiqué qu'il avait disparu le 15 juillet 2008; que ce faisant, le recourant cherche vraisemblablement à éviter un transfert de Suisse vers l'Allemagne, qu'en outre, il a été incapable de mentionner l'adresse où il aurait vécu à B._______, que l'absence de tout moyen de preuve de son retour en Turquie - alors qu'à son arrivée il aurait été détenu durant quelques jours par la police, puis envoyé à C._______, la province où il aurait toujours vécu, où il serait resté deux ou trois mois, avant de séjourner à D._______ - n'est pas conforme à la logique et à l'expérience générale de la vie, et finit d'ôter toute crédibilité au récit de l'intéressé, que dans son recours, le requérant n'a apporté aucun indice ou élément de preuve de ses allégations, qu'enfin, au vu de l'acceptation tacite des autorités allemandes compétentes, en vertu de l'art. 16 par. 1 let. e du règlement Dublin II, de réadmettre l'intéressé sur son territoire, il est incontestable que l'Allemagne est compétente pour traiter la demande d'asile du recourant; qu'il n'y ainsi pas lieu d'appliquer l'art. 13 dudit règlement, que le recourant estime par ailleurs que l'ODM a conclu hâtivement à la compétence de l'Allemagne pour traiter sa demande d'asile, étant donné que l'office fédéral a rendu sa décision avant que le délai de deux mois figurant à l'art. 18 par. 1 du règlement Dublin II ne soit échu, que cet argument est à écarter, qu'en effet, le Tribunal constate en l'occurrence qu'il s'agit non pas, comme indiqué dans le recours, d'une prise en charge ("Aufnahme", cf. recours p. 3), mais d'une reprise en charge ("Wiederaufnahme") au sens de l'art. 16 § 1 let. e du règlement Dublin II, qu'ainsi, cette disposition renvoie à l'art. 20 dudit règlement, (disposition par ailleurs citée par l'ODM dans sa décision), et non comme indiqué à tort par l'intéressé, à l'art. 18 par. 1 qui est lui uniquement applicable dans le contexte d'une prise en charge, que selon l'art. 20 lettre b dudit règlement, l'Etat requis pour la prise en charge est tenu de répondre dans les deux semaines lorsque la demande est fondée sur des données obtenues par le système Eurodac; que si cet Etat ne se manifeste pas dans ce délai, sa compétence est considérée comme acceptée, qu'en l'occurrence, l'ODM a adressé aux autorités allemandes une requête aux fins de reprise en charge fondée sur l'art. 16 al. 1 let. e du règlement Dublin II, le 13 février 2012, que l'Allemagne l'a tacitement admise en ne donnant pas suite à celle-ci, qu'en effet, l'absence de réponse d'un Etat membre requis dans le délai réduit de deux semaines stipulé à l'art. 20 par. 1 let. b du règlement, équivaut, selon l'art. 20 al. 1 let. c règlement Dublin II, à l'acceptation tacite de la reprise en charge de la personne concernée, que l'Allemagne, conformément à l'examen de la compétence selon le règlement Dublin II auquel l'ODM a procédé à juste titre en vertu de l'art. 29a al. 1 OA 1, est ainsi responsable du traitement de la demande d'asile de l'intéressé, que la compétence de l'Allemagne est ainsi donnée, que par ailleurs, il n'y a pas lieu d'appliquer la clause de souveraineté prévue par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l'Allemagne,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son arrêt du 21 janvier 2011 en la cause M.S.S. c. Belgique et Grèce, la Cour eur. DH a jugé que le transfert par la Belgique vers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dans le cas particulier, le recourant n'a fourni aucun élément concret selon lequel l'Allemagne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que, dans ces conditions, vu qu'il n'a pas renversé la présomption de sécurité attachée au respect par l'Allemagne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Allemagne, l'intéressé devait effectivement être contraint par les circonstances à mener une existence non conforme à la dignité humaine, il lui appartiendra de faire valoir ses droits directement auprès des autorités allemandes,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l'Allemagne s'avère conforme aux engagements de la Suisse relevant du droit international, qu'il n'existe par ailleurs pas de "raisons humanitaires" au sens de l'art. 29a al. 3 OA1, susceptibles d'empêcher ce transfert (cf. dans ce sens ATAF 2010/45 consid. 8), que l'Allemagne demeure dès lors l'Etat responsable de l'examen de la demande d'asile du recourant au sens du règlement Dublin II et est tenue en vertu de l'art. 16 par. 1 point a du règlement Dublin II de le prendre en charge, dans les conditions prévues à l'art. 19 dudit règlement, que, dans ces conditions, c'est à bon droit que l'ODM n'est pas entré en matière sur sa demande d'asile, en application de l'art. 34 al. 2 let. d LAsi, et qu'il a prononcé son transfert de Suisse vers l'Allemagne,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refusant l'entrée en matière sur la demande d'asile et prononçant le transfert de Suisse en Allemagne doit être confirmé,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tendant à l'octroi de l'effet suspensif est sans objet, que les conclusions du recours étant d'emblée vouées à l'échec, la requête d'assistance judiciaire au sens de l'art. 65 al. 1 et 2 PA est rejetée,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