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E-1490/2010 vom 25. März 2010</w:t>
      </w:r>
    </w:p>
    <w:p>
      <w:r>
        <w:t>Bundesverwaltungsgericht, 2010-03-25, FR</w:t>
      </w:r>
    </w:p>
    <w:p>
      <w:r>
        <w:rPr>
          <w:b/>
        </w:rPr>
        <w:t xml:space="preserve">Quelle: </w:t>
      </w:r>
      <w:r>
        <w:t>https://mcp.opencaselaw.ch/entscheid/bvger_E-1490_2010</w:t>
      </w:r>
    </w:p>
    <w:p>
      <w:r>
        <w:t>FR: TAF E-1490/2010 du 25 mars 2010</w:t>
      </w:r>
    </w:p>
    <w:p>
      <w:r>
        <w:t>IT: TAF E-1490/2010 del 25 marzo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E-1490/2010/wan {T 0/2} Arrêt du 25 mars 2010 Composition Maurice Brodard, juge unique, avec l'approbation de Claudia Cotting-Schalch, juge ; Edouard Iselin, greffier. Parties A._______, né le (...), Tunisie, (...), recourant, contre Office fédéral des migrations (ODM), Quellenweg 6, 3003 Berne, autorité inférieure. Objet Asile et renvoi ; décision de l'ODM du 9 février 2010 / (...). Vu la demande d'asile déposée en Suisse par l'intéressé le 30 août 2009, la décision du 9 février 2010, par laquelle l'ODM a rejeté cette demande - au motif que les déclarations du requérant ne répondaient pas aux conditions posées par les art. 3 et 7 de la loi du 26 juin 1998 sur l'asile (LAsi, RS 142.31) - tout en prononçant son renvoi de Suisse et en ordonnant l'exécution de cette mesure, l'acte adressé le 11 mars 2010 au Tribunal administratif fédéral (Tribunal) par lequel l'intéressé, recourant contre cette décision, a conclu à l'octroi de l'asile, ainsi que, subsidiairement, au prononcé d'une admission provisoire en raison du caractère illicite et non raisonnablement exigible de l'exécution de son renvoi, tout en sollicitant également l'assistance judiciaire partielle,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 que le Tribunal examine librement l'application du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l'intéressé a qualité pour recourir (art. 48 al. 1 PA) et que son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 a déclaré être ressortissant de Tunisie, pays qu'il avait quitté la première fois en 1996 pour aller travailler en Italie, où il avait obtenu un titre de séjour ; qu'il serait retourné en Tunisie en 2001 ; qu'au début du mois d'août, il y aurait fait la connaissance d'une jeune femme appartenant à une famille traditionaliste, avec laquelle il aurait eu des rapports intimes ; qu'il aurait fui la Tunisie à la fin du même mois en direction de l'Italie, car il craignait d'être tué par la famille de sa compagne qui avait eu vent de cette relation ; que les autorités italiennes n'ayant pas renouvelé son permis de séjour, il se serait rendu clandestinement en France en 2003, où il aurait travaillé illégalement jusqu'à son arrestation par la police à la fin juin 2009 ; qu'il aurait été libéré le 13 juillet 2009 et sommé de quitter le territoire français ; qu'il se serait rendu en Suisse le 29 août 2009 ; qu'il a encore expliqué n'avoir pas déposé une demande d'asile en Italie ou en France parce qu'il ignorait tout de cette possibilité, qu'en l'occurrence, force est de constater que les allégations de l'intéressé ne remplissent pas les conditions posées par l'art. 7 LAsi ; qu'outre les invraisemblances déjà relevées par l'ODM dans sa décision (consid. I 1 par. 2), le Tribunal relève que le recourant aurait manifestement pu et dû déposer une demande d'asile en Italie ou en France, si les poursuites par la famille de sa prétendue compagne avaient correspondu à la réalité ; qu'il n'est pas non plus plausible qu'il n'ait jamais su qu'il avait la possibilité d'introduire une telle demande dans ces deux États, où il a vécu sept ans (Italie) et six ans (France), qu'en outre, même à supposer que les motifs d'asile allégués soient vraisemblables, ils ne seraient de toute façon pas pertinents en matière d'asile ; qu'en effet, les préjudices qu'il dit craindre encore à l'heure actuelle (assassinat par la famille de son ex-compagne pour une question d'honneur) n'auraient pas pour origine l'un des motifs prévus par l'art. 3 LAsi, qu'au vu de ce qui précède,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JICRA 1996 n° 18 consid. 14b/ee p. 186 s., et jurisp. cit.), qu'elle est aussi raisonnablement exigible (art. 83 al. 4 LEtr ; JICRA 2003 n° 24 consid. 5 p. 157 s., et jurisp. cit.), dans la mesure où elle ne fait pas apparaître, en l'espèce, une mise en danger concrète du recourant, qu'en effet, la Tunisie, ne se trouve pas actuellement en proie à une guerre, une guerre civile ou une situation de violence généralisée, qu'en outre, le recourant est encore relativement jeune, en bonne santé, sans charge de famille et au bénéfice d'une riche expérience professionnelle acquise grâce à des métiers fort divers (couturier, mécanicien, ouvrier agricole, carreleur.) ; qu'il dispose en Tunisie d'un réseau familial (cf. en particulier pt. 12 p. 3 du procès-verbal de la première audition), qui pourrait le soutenir en cas de retour, si le besoin devait s'en faire sentir, que l'exécution du renvoi est enfin possible (art. 83 al. 2 LEtr ; JICRA 1997 n° 27 consid. 4a et b p. 207 s., et jurisp. cit.), le recourant étant tenu de collaborer à l'obtention de documents de voyage lui permettant de retourner dans son pays d'origine (art. 8 al. 4 LAsi), que le recours, en tant qu'il porte sur le renvoi et son exécution, doit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est rejetée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Ils devront être versés sur le compte du Tribunal dans les 30 jours à compter de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