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E-1488/2022 vom 4. April 2022</w:t>
      </w:r>
    </w:p>
    <w:p>
      <w:r>
        <w:t>Bundesverwaltungsgericht, 2022-04-04, FR</w:t>
      </w:r>
    </w:p>
    <w:p>
      <w:r>
        <w:rPr>
          <w:b/>
        </w:rPr>
        <w:t xml:space="preserve">Quelle: </w:t>
      </w:r>
      <w:r>
        <w:t>https://mcp.opencaselaw.ch/entscheid/bvger_E-1488_2022</w:t>
      </w:r>
    </w:p>
    <w:p>
      <w:r>
        <w:t>FR: TAF E-1488/2022 du 4 avril 2022</w:t>
      </w:r>
    </w:p>
    <w:p>
      <w:r>
        <w:t>IT: TAF E-1488/2022 del 4 aprile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E-1488/2022 Arrêt du 4 avril 2022 Composition William Waeber, juge unique, avec l'approbation de Camilla Mariéthoz Wyssen, juge ; Lucas Pellet, greffier. Parties A._______, né le (...), Afghanistan, (...), recourant, contre Secrétariat d'Etat aux migrations (SEM), Quellenweg 6, 3003 Berne, autorité inférieure. Objet Asile (non-entrée en matière / procédure Dublin) et renvoi ; décision du SEM du 23 mars 2022 / N (...). Vu la demande d'asile déposée en Suisse par A._______ (ci-après : le requérant, le recourant ou l'intéressé) le 10 janvier 2022, le résultat de la comparaison avec l'unité centrale du système européen « Eurodac » du 13 janvier 2022, dont il ressort que le requérant a été interpellé en Italie, le 26 décembre 2021, et que ses empreintes digitales y ont été relevées le lendemain, le mandat de représentation signé par l'intéressé en faveur des juristes et avocat(e)s de B._______, le 14 janvier 2022, l'audition sur les données personnelles du 17 janvier 2022, lors de laquelle l'intéressé a notamment déclaré avoir quitté l'Afghanistan en été 2021 et avoir rallié l'Iran, la Turquie, puis l'Italie, où il aurait séjourné 16 jours, avant de poursuivre son voyage vers la Suisse, le procès-verbal de l'entretien Dublin du 19 janvier 2022, au cours duquel le requérant a été entendu sur la compétence éventuelle de l'Italie pour le traitement de sa demande d'asile, ses objections à son transfert dans cet Etat ainsi que sa situation médicale, et aux termes duquel il a indiqué préférer rester en Suisse et souhaiter étudier, précisant que son but était de venir en Suisse lorsqu'il a quitté l'Afghanistan, et a ajouté aller bien et ne pas prendre de médicaments, la requête de prise en charge, restée sans réponse, déposée par le SEM le 20 janvier 2022 auprès des autorités compétentes italiennes,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les documents médicaux au dossier, notamment le formulaire « F2 » du 16 février 2022 et le rapport médical du 15 mars 2022, dont il ressort que le requérant souffre d'hypoacousie sur obstacle du conduit auditif, traitée par Cerumenol, et de trouble de l'adaptation post-immigration, traité par Relaxane, étant précisé qu'il consent à la mise en place d'un suivi psychiatrique ambulatoire, la décision du 23 mars 2022 (ci-après : la décision querellée), notifiée deux jours plus tard, par laquelle le SEM, se fondant sur l'art. 31a al. 1 let. b LAsi (RS 142.31), n'est pas entré en matière sur la demande d'asile, a prononcé le transfert de l'intéressé vers l'Italie et a ordonné l'exécution de cette mesure, constatant l'absence d'effet suspensif d'un éventuel recours, la résiliation du mandat de représentation précité, le 28 mars 2022, le journal de soins du 28 mars 2022, dont il ressort que l'intéressé s'est plaint d'anxiété, a demandé un rendez-vous médical au plus vite et s'est vu remettre un médicament phytothérapeutique, le recours interjeté par le requérant le 30 mars 2022 contre la décision querellée, assorti de requêtes d'effet suspensif, de dispense d'avance des frais de procédure et d'assistance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connaître du recours, que l'intéressé a qualité pour recourir (cf. art. 48 al. 1 PA, applicable par renvoi de l'art. 37 LTAF), que le recours, interjeté dans la forme (cf. art. 52 al. 1 PA) et le délai (cf.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comme en l'espèce, les critères énumérés au chapitre III du règlement (art. 8-15) doivent être appliqués successivement (principe de l'application hiérarchique des critères de compétence, art. 7 par. 1 RD III), que notamment, selon l'art. 13 par. 1 de ce même règlement, lorsqu'il est établi que le demandeur a franchi irrégulièrement la frontière d'un 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responsable de l'examen d'une demande de protection internationale est tenu de prendre en charge - dans les conditions prévues aux art. 21, 22 et 29 - le demandeur qui a introduit une demande dans un autre Etat membre (art. 18 par. 1 point a RD III), qu'en l'occurrence, les investigations entreprises par le SEM, qui rejoignent les déclarations faites par l'intéressé, ont permis d'établir que celui-ci a été enregistré en Italie le 27 décembre 2021, que la requête de prise en charge du requérant, fondée sur l'art. 13 par. 1 RD III et adressée le 20 janvier 2022 par le SEM aux autorités italiennes compétentes, est restée sans réponse, que l'Italie est ainsi réputée l'avoir acceptée et, partant, avoir reconnu sa compétence pour traiter la demande d'asile du recourant (cf. art. 22 par. 7 RD III), celui-ci ne faisant valoir aucun argument remettant en cause cette compétence à l'appui de son recours, que l'intéressé s'oppose néanmoins à son transfert, alléguant que son but était de venir en Suisse, que ses empreintes ont été prises de force en Italie, qu'il n'y a reçu aucune aide des autorités, qu'il y a vécu dans des conditions précaires, qu'il ne se sent pas bien mentalement, faisant beaucoup de cauchemars, que la réception de la décision querellée a encore empiré ce problème et qu'il ne pourra être soigné en Italie, qu'à ce titre, il y a lieu de souligner tout d'abord que le règlement Dublin III ne confère pas aux demandeurs d'asile le droit de choisir l'Etat membre offrant, à leur avis, les meilleures conditions d'accueil comme Etat responsable de l'examen de leur demande d'asile (cf. ATAF 2017 VI/5 précité consid. 8.2.1 et réf. cit.), qu'ensuite,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est toutefois réfragable,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F-5109/2021 du 2 décembre 2021 ; F-4693/2021 du 1er novembre 2021 consid. 5.1 et la jurisprudence citée ; E-962/2019 du 17 décembre 2019 consid. 6.3), qu'il convient en outre de relever que l'entrée en vigueur du décret-loi no 130/2020 le 20 décembre 2020 a contribué à l'amélioration des conditions d'existence des requérants d'asile en Italie (cf. arrêt de référence du TAF F-6330/2020 du 18 octobre 2021 consid. 10.5 s.), que, dans ces conditions, l'application de l'art. 3 par. 2 du règlementDublin III ne se justifie pas en l'espèce, les arguments avancés par le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cf., sur l'ensemble de ces questions, arrêt du TAF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y a lieu de relever que le recourant, lors de son parcours migratoire, a séjourné illégalement en Italie sans y déposer de demande d'asile, ce qui explique probablement qu'il n'y a pas reçu d'aide, comme il le soutient, qu'il lui reviendra d'entreprendre les démarches nécessaires à l'ouverture d'une procédure d'asile à son retour sur le territoire italien,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les troubles dont souffre le recourant, que le Tribunal n'entend pas minimiser, ne sont pas suffisamment graves pour s'opposer à son transfert vers l'Italie, ce pays disposant de structures médicales similaires à celles existant en Suisse, que l'autorité inférieure a en outre exercé correctement son pouvoir d'appréciation dans son examen relatif à l'existence de raisons humanitaires,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requêtes d'effet suspensif et de dispense d'avance des frais de procédure sont sans objet, que les conclusions du recours étant d'emblée vouées à l'échec, la requête d'assistance judiciaire totale est rejetée (cf. art. 102m LAsi en lien avec l'art.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