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E-1484/2014 vom 1. Mai 2014</w:t>
      </w:r>
    </w:p>
    <w:p>
      <w:r>
        <w:t>Bundesverwaltungsgericht, 2014-05-01, FR</w:t>
      </w:r>
    </w:p>
    <w:p>
      <w:r>
        <w:rPr>
          <w:b/>
        </w:rPr>
        <w:t xml:space="preserve">Quelle: </w:t>
      </w:r>
      <w:r>
        <w:t>https://mcp.opencaselaw.ch/entscheid/bvger_E-1484_2014</w:t>
      </w:r>
    </w:p>
    <w:p>
      <w:r>
        <w:t>FR: TAF E-1484/2014 du 1 mai 2014</w:t>
      </w:r>
    </w:p>
    <w:p>
      <w:r>
        <w:t>IT: TAF E-1484/2014 del 1 maggio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6 mars 2014 est annulée au sens des considérants, et le dossier de la cause est renvoyé à l'ODM pour qu'il entre en matière sur la demande de réexamen.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pour la présente procédure de recours est sans objet.</w:t>
      </w:r>
    </w:p>
    <w:p>
      <w:r>
        <w:rPr>
          <w:b/>
        </w:rPr>
        <w:t>E. 5</w:t>
      </w:r>
    </w:p>
    <w:p>
      <w:r>
        <w:t>L'ODM versera à la recourante un montant de Fr. 650.- pour ses dépens.</w:t>
      </w:r>
    </w:p>
    <w:p>
      <w:r>
        <w:rPr>
          <w:b/>
        </w:rPr>
        <w:t>E. 6</w:t>
      </w:r>
    </w:p>
    <w:p>
      <w:r>
        <w:t>Le présent arrêt est adressé à la mandataire de la recourante,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