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E-1484/2012 vom 22. März 2012</w:t>
      </w:r>
    </w:p>
    <w:p>
      <w:r>
        <w:t>Bundesverwaltungsgericht, 2012-03-22, FR</w:t>
      </w:r>
    </w:p>
    <w:p>
      <w:r>
        <w:rPr>
          <w:b/>
        </w:rPr>
        <w:t xml:space="preserve">Quelle: </w:t>
      </w:r>
      <w:r>
        <w:t>https://mcp.opencaselaw.ch/entscheid/bvger_E-1484_2012</w:t>
      </w:r>
    </w:p>
    <w:p>
      <w:r>
        <w:t>FR: TAF E-1484/2012 du 22 mars 2012</w:t>
      </w:r>
    </w:p>
    <w:p>
      <w:r>
        <w:t>IT: TAF E-1484/2012 del 22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E-1484/2012 Arrêt du 22 mars 2012 Composition François Badoud, juge unique, avec l'approbation de Gérard Scherrer, juge ; Chrystel Tornare Villanueva, greffière. Parties A._______, né le (...), Serbie et Kosovo, (...), recourant, contre Office fédéral des migrations (ODM), Quellenweg 6, 3003 Berne, autorité inférieure. Objet Exécution du renvoi (recours contre une décision en matière de réexamen) ; décision de l'ODM du 14 février 2012 / N (...). Vu la demande d'asile déposée en Suisse, par A._______, en date du 2 mars 2011, la décision du 14 juin 2011, par laquelle l'ODM a rejeté cette demande, a prononcé le renvoi de Suisse du recourant et a ordonné l'exécution de cette mesure, l'arrêt du 5 octobre 2011, par lequel le Tribunal administratif fédéral (le Tribunal) a rejeté le recours déposé le 15 juillet 2011 et confirmé la décision de l'ODM précitée, l'acte du 1er février 2012, par lequel l'intéressé a demandé à l'ODM de reconsidérer sa décision du 14 juin 2011, la décision du 14 février 2012, par laquelle l'ODM a rejeté cette demande et a constaté le caractère exécutoire de sa décision du 14 juin 2011, ainsi que l'absence d'effet suspensif à un éventuel recours, l'acte du 15 mars 2012, par lequel l'intéressé a recouru contre cette décision, concluant, préliminairement, à l'octroi de mesures provisionnelles et, principalement, à l'annulation de la décision querellée ainsi qu'à l'admission provisoire,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(ATAF 2010/27 consid. 2.1),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 a fait valoir que l'exécution de son renvoi en Serbie, respectivement au Kosovo, n'était pas raisonnablement exigible en raison de l'aggravation de son état de santé et du fait qu'il ne pourrait bénéficier de traitements adéquats ni en Serbie ni au Kosovo, qu'il s'agit dès lors d'examiner si les motifs invoqués par l'intéressé constituent des faits nouveaux importants, tels que définis ci-dessus, de nature à remettre en cause la décision antérieure en matière d'exigibilité du renvoi, qu'à l'appui de sa demande, l'intéressé a produit au titre de documents nouveaux deux attestations de son médecin datées du 5 juillet 2011 et du 26 janvier 2012, que l'attestation du 5 juillet 2011 n'est toutefois pas déterminante, dans la mesure où, d'une part, elle a été établie avant l'arrêt du Tribunal du 5 octobre 2011 et, d'autre part, son contenu a été repris dans le rapport médical du 8 août 2011 produit dans le cadre de la procédure de recours ordinaire, que, cela précisé, il ressort de l'attestation du 26 janvier 2012 que l'état psychique de l'intéressé s'est détérioré et que "le patient s'est présenté [chez son médecin] en urgence en pleurant" (sic), que le médecin relève qu'il a réussi à établir un rapport de confiance avec l'intéressé, qui ne saurait être rompu, que, toutefois, il ne précise pas en quoi l'état de santé de l'intéressé se serait péjoré au point de rendre son renvoi inexécutable et ne pose aucun diagnostic nouveau, qu'au contraire, les troubles annoncés dans ce document médical sont, dans leur ensemble, similaires à ceux constatés dans le rapport médical du 8 août 2011 produit et examiné durant la procédure ordinaire, qu'en effet, le certificat du 8 août 2011 faisait déjà état des problèmes psychiques de l'intéressé, en particulier d'un état dépressif, d'un syndrome de stress post-traumatique et d'une tentative de suicide, qu'en outre, la médication préconisée dans ce rapport est la même que celle figurant dans l'attestation du 26 janvier 2012, que les troubles psychiques présentés par le recourant ont ainsi déjà été pris en compte dans l'arrêt rendu le 5 octobre 2011, que, dans cet arrêt, le Tribunal a estimé que la question de savoir si les troubles psychiques de l'intéressé étaient suffisamment graves au point d'entraîner une dégradation rapide et importante de son état de santé en cas d'absence de thérapie n'avait pas être tranchée, dans la mesure où la Serbie disposait des structures médicales assurant le traitement des maladies psychiques et que l'intéressé pourrait y avoir accès, qu'en conséquence, en l'absence d'une motivation circonstanciée portant sur une péjoration significative de l'état de santé du recourant, il n'y a pas lieu de modifier la décision rendue, le 14 juin 2011, par l'ODM et confirmée sur recours par le Tribunal, qu'en effet, une procédure extraordinaire ne permet pas d'obtenir une nouvelle appréciation de faits connus en procédure ordinaire, qu'en tout état de cause, même à admettre une péjoration de l'état de santé psychique de l'intéressé, depuis la réception de l'arrêt du Tribunal du 5 octobre 2011, cet élément ne saurait être considéré comme porteur d'un changement notable de circonstances au sens de l'art. 66 al. 2 PA, qu'en effet, l'intéressé n'a pas établi qu'en raison de cette aggravation, il ne pourrait plus bénéficier en Serbie, Etat vers lequel l'exécution du renvoi a été ordonnée, des traitements nécessités par son état, qu'en outre, les troubles indiqués apparaissent être la conséquence de la décision négative précitée, réaction qui n'est pas inhabituelle et à laquelle il peut être pallié par une préparation au retour adéquate, que sans sous-estimer les appréhensions que l'intéressé peut ressentir à l'idée de son renvoi,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 l'intéressé, il appartiendra à son thérapeute de prendre les mesures adéquates pour le préparer à la perspective d'un retour et aux autorités d'exécution de vérifier le besoin de mesures particulières que requerrait son état lors de l'organisation du renvoi, que, se référant à un rapport de la Fédération internationale des ligues des droits de l'homme (FIDH) de mai 2005, le recourant a également fait valoir que le système de santé serbe connaissait des failles importantes notamment dans la prise en charge des maladies mentales et qu'en tant que rapatrié, il aura des difficultés à accéder à des soins en Serbie, qu'il ne ressort toutefois pas de ce rapport, qui est d'ailleurs antérieur à l'arrêt du Tribunal du 5 octobre 2011, que la situation en Serbie concernant les possibilités de traitement du recourant aurait changé depuis l'entrée en force de la décision de l'ODM, de manière à être déterminante sous l'angle du réexamen, que, cela dit, l'intéressé a encore allégué qu'un retour en Serbie n'était pas envisageable du fait du danger de refoulement vers le Kosovo, que ce motif n'est cependant pas pertinent, dans la mesure où il ne constitue pas un élément nouveau, qu'en effet, le recourant avait déjà évoqué cette possibilité à l'occasion de la procédure ordinaire et cet élément a été pris en compte par le Tribunal, dans l'arrêt du 5 octobre 2011, dans la mesure notamment où celui-ci a estimé qu'un renvoi du recourant en Serbie était conforme à la loi, qu'en réalité, l'intéressé, par sa démarche, requiert une nouvelle appréciation de sa situation, ce que l'institution du réexamen ne permet pas, que, dans ces conditions, faute d'élément nouveau important et pertinent concernant la santé et la situation de l'intéressé, c'est à juste titre que l'autorité de première instance a rejeté sa demande de reconsidération portant sur l'exigibilité de son renvoi (art. 44 al. 2 LAsi et 83 al. 4 LEtr),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mesures provisionnelles est sans objet, (dispositif : page suivante) le Tribunal administratif fédéral prononce: 1. Le recours est rejeté. 2. Les frais de procédure, d'un montant de 1'200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