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E-1481/2014 vom 13. Mai 2014</w:t>
      </w:r>
    </w:p>
    <w:p>
      <w:r>
        <w:t>Bundesverwaltungsgericht, 2014-05-13, FR</w:t>
      </w:r>
    </w:p>
    <w:p>
      <w:r>
        <w:rPr>
          <w:b/>
        </w:rPr>
        <w:t xml:space="preserve">Quelle: </w:t>
      </w:r>
      <w:r>
        <w:t>https://mcp.opencaselaw.ch/entscheid/bvger_E-1481_2014</w:t>
      </w:r>
    </w:p>
    <w:p>
      <w:r>
        <w:t>FR: TAF E-1481/2014 du 13 mai 2014</w:t>
      </w:r>
    </w:p>
    <w:p>
      <w:r>
        <w:t>IT: TAF E-1481/2014 del 13 maggio 2014</w:t>
      </w:r>
    </w:p>
    <w:p>
      <w:pPr>
        <w:pStyle w:val="Heading2"/>
      </w:pPr>
      <w:r>
        <w:t>Regeste</w:t>
      </w:r>
    </w:p>
    <w:p>
      <w:r>
        <w:t>Exécution du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demande de dispense de l'avance de frais est sans objet.</w:t>
      </w:r>
    </w:p>
    <w:p>
      <w:r>
        <w:rPr>
          <w:b/>
        </w:rPr>
        <w:t>E. 3</w:t>
      </w:r>
    </w:p>
    <w:p>
      <w:r>
        <w:t>Les frais de procédure, d'un montant de 600 francs, sont mis à la charge du recourant.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Le présent arrêt est adressé au recourant, à l'ODM et à l'autorité cantonale compétente. Le juge unique : La greffière : Jean-Pierre Monnet Anne-Laure Sautaux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