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E-1475/2017 vom 20. März 2017</w:t>
      </w:r>
    </w:p>
    <w:p>
      <w:r>
        <w:t>Bundesverwaltungsgericht, 2017-03-20, FR</w:t>
      </w:r>
    </w:p>
    <w:p>
      <w:r>
        <w:rPr>
          <w:b/>
        </w:rPr>
        <w:t xml:space="preserve">Quelle: </w:t>
      </w:r>
      <w:r>
        <w:t>https://mcp.opencaselaw.ch/entscheid/bvger_E-1475_2017</w:t>
      </w:r>
    </w:p>
    <w:p>
      <w:r>
        <w:t>FR: TAF E-1475/2017 du 20 mars 2017</w:t>
      </w:r>
    </w:p>
    <w:p>
      <w:r>
        <w:t>IT: TAF E-1475/2017 del 20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E-1475/2017 Arrêt du 20 mars 2017 Composition Emilia Antonioni Luftensteiner, juge unique, avec l'approbation de Marianne Teuscher, juge ; Thierry Leibzig, greffier. Parties A._______, né le (...), Erythrée, recourant, contre Secrétariat d'Etat aux migrations (SEM), Quellenweg 6, 3003 Berne, autorité inférieure. Objet Asile (non-entrée en matière / procédure Dublin) et renvoi ; décision du SEM du 2 mars 2017 / N (...). Vu la demande d'asile déposée en Suisse par A._______, le 12 décembre 2016, les procès-verbaux de l'audition sommaire du 27 décembre 2016 et de l'audition complémentaire du même jour, portant sur la question de l'attribution cantonale, la décision du 2 mars 2017, notifiée le 7 mars suivant, par laquelle le SEM, se fondant sur l'art. 31a al. 1 let. b LAsi (RS 142.31), n'est pas entré en matière sur la demande d'asile de l'intéressé, a prononcé son transfert vers l'Italie et a ordonné l'exécution de cette mesure, constatant l'absence d'effet suspensif à un éventuel recours, le recours formé, le 9 mars 2017 (date du sceau postal), contre cette décision, la demande d'assistance judiciaire partielle dont il est assorti, la réception du dossier de première instance par le Tribunal administratif fédéral (ci-après : le Tribunal), le 14 mars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que la procédure devant le Tribunal est régie par la PA, pour autant que ni la LTAF ni la LAsi n'en disposent autrement (cf. art. 37 LTAF et art. 6 LAsi), qu'il statue de manière définitive (cf. art. 83 let. d ch. 1 LTF),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("take charge"),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que, selon l'art. 13 par. 1 du règlement Dublin III, lorsqu'il est établi que le demandeur a franchi irrégulièrement, par voie terrestre, maritime ou aérienne, la frontière d'un Etat membre dans lequel il est entré en venant d'un Etat tiers, cet Etat membre est responsable de l'examen de la demande de protection internationale, pendant une période de douze mois dès le franchissement irrégulier de la frontière,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les investigations entreprises par le SEM ont révélé, après consultation de l'unité centrale du système européen « Eurodac », que le recourant avait été enregistré en Italie, le (...) 2016, suite à son entrée illégale dans le pays trois jours plus tôt, qu'il ressort également des déclarations de l'intéressé qu'il serait arrivé en B._______ par la mer, en (...) 2016 ; qu'il serait demeuré quelques jours dans un camp pour migrants puis aurait été transféré dans la ville de C._______, d'où il aurait finalement rejoint la Suisse en train, en décembre 2016, qu'en date du 30 décembre 2016, le SEM a dès lors soumis aux autorités italiennes compétentes une requête aux fins de prise en charge de l'intéressé, fondée sur l'art. 13 par. 1 du règlement Dublin III (franchissement irrégulier de la frontière d'un Etat membre Dublin - en l'occurrence l'Italie - moins de douze mois avant le dépôt de la demande de protection), que, n'ayant pas répondu à cette demande dans le délai prévu par le règlement Dublin III (cf. art. 22 par. 1), l'Italie est réputée avoir accepté la prise en charge du recourant et, partant, avoir reconnu sa compétence pour traiter sa demande d'asile (cf. art. 22 par. 7 du règlement Dublin III), que le recourant ne conteste pas la responsabilité de l'Italie en application des dispositions réglementaires, que, dans son mémoire de recours, il s'oppose toutefois à son transfert en Italie, arguant que cet Etat ne serait plus en mesure de faire face à ses obligations et qu'il existerait en Italie des défaillances systémiques, aussi bien dans les procédures d'asile que dans les conditions d'accueil des demandeurs d'asile, qu'il se réfère à ce titre au rapport de l'Organisation suisse d'aide aux réfugiés (OSAR) du 16 août 2016 (cf. OSAR ; « Conditions d'accueil en Italie, A propos de la situation actuelle des requérant-e-s d'asile et des bénéficiaires d'une protection, en particulier de celles et ceux de retour en Italie dans le cadre de Dublin »), qu'en l'occurrence,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précité du 21 décembre 2011 dans les affaires jointes C-411/10 et C-493/10, par. points 99 ss). qu'elle doit être écartée d'office en présence, dans l'Etat de destination du transfert, d'une défaillance systémique (« systemic failure ») de nature à engendrer, de manière prévisible un risque réel de mauvais traitement de la personne concernée, ce qui est notamment le cas lors d'une pratique avérée de violation des normes minimales de l'Union européenne (cf. ATAF 2011/9 consid. 6; 2010/45 consid. 7.4.2; cf. arrêt de la CourEDH M.S.S. c. Belgique et Grèce du 21 janvier 2011, n° 30696/09, § 338 ss), qu'en l'espèce, et contrairement à ce que soutient l'intéressé dans son recours, aucun motif sérieux ne conduit à retenir que la législation sur le droit d'asile n'est pas appliquée en Italie, ou qu'il existe dans ce pays une pratique confirmée de violation systématique des normes applicables dans ce domaine, que certes, ainsi que l'a relevé l'intéressé dans son recours, 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rapport de l'OSAR précité, août 2016), que cependant, on ne saurait considérer que les conditions matérielles d'accueil des demandeurs d'asile en Italie sont caractérisées par des carences structurelles d'une ampleur telle qu'il y aurait lieu de conclure, quelles que soient les circonstances du cas d'espèce, à l'existence de risques concrets qu'ils soient exposés à une situation de précarité et de dénuement, au point que leur transfert dans ce pays constituerait un traitement prohibé par les art. 3 CEDH et 4 CharteUE (cf. arrêt de la CorEDH Tarakhel c. Suisse du 4 novembre 2014, n° 29217/12, § 114 et 115; décision de la CourEDH Mohammed Hussein et autres c. Pays Bas et Italie du 2 avril 2013, n° 27725/10, § 78), que la CourEDH a confirmé cette appréciation dans son arrêt A.M.E. c. Pays-Bas du 13 janvier 2015 (n° 51428/10, § 35) puis dans ses décisions A. S. c. Suisse du 30 juin 2015 (n° 39350/13, § 36) et Jihana Ali et al. c. Suisse et Italie du 4 octobre 2016 (n° 30474/14, § 33), en rappelant que la structure et la situation générale du dispositif mis en place pour l'accueil des requérants d'asile en Italie ne peuvent en soi passer pour des obstacles empêchant le renvoi de tout demandeur d'asile vers ce pays, qu'au vu de ce qui précède, l'application de l'art. 3 par. 2 2ème phrase du règlement Dublin III ne se justifie pas, que le SEM est dès lors arrivé à bon droit à la conclusion que l'Italie était l'Etat responsable pour traiter la demande d'asile du recourant, selon les critères du règlement Dublin III, que, dans son recours, l'intéressé s'oppose également à l'exécution de son transfert vers l'Italie en invoquant sa relation avec sa fiancée, D._______, qui bénéficie d'un permis C en Suisse, qu'il estime que son transfert en Italie porterait atteinte au respect de sa vie familiale, protégée par l'art. 8 CEDH, que sur cette base, le recourant sollicite implicitement l'application de l'une des clauses discrétionnaires prévues à l'art. 17 du règlement Dublin III, à savoir celle retenue par le par. 1 de cette disposition (clause de souveraineté), qui, en raison d'une obligation de droit international liant la Suisse, obligerait le SEM à se saisir de sa demande et à la traiter dans le cadre de la procédure nationale, que la protection de la vie familiale au sens de l'art. 8 par. 1 CEDH vise principalement les relations concernant la famille dite nucléaire (« Kernfamilie »), soit celles existant entre époux ainsi qu'entre parents et enfants mineurs vivant en ménage commun (cf. ATAF 2012/4 consid. 4.3 et 4.4 ; 2008/47 consid. 4.1 ; 2007/45 consid. 5.3 ; également ATF 137 I 113 consid. 6.1; 135 I 143 consid. 1.3.2; 129 II 11 consid. 2), que, pour bénéficier de la protection de l'art. 8 CEDH, les relations entre concubins doivent pouvoir, par leur nature et leur stabilité, être assimilées à une véritable union conjugale, tel étant notamment le cas si l'étranger entretient depuis longtemps des relations étroites et effectivement vécues avec la personne qui partage sa vie ou s'il existe des indices concrets d'un mariage sérieusement voulu et imminent (cf. ATAF 2012/4 consid. 3.3.3 et réf. cit. ; voir aussi arrêts du Tribunal fédéral 2C_208/2015 du 24 juin 2015 consid. 1.2 ; 2C_196/2014 du 19 mai 2014 consid. 5.1 et les références ; 2C_914/2013 du 30 avril 2014 consid. 2.4.3; 2C_458/2013 du 23 février 2014 consid. 2.1 ; 2C_1194/2012 du 31 mai 2013 consid. 4.1 ss ; 2C_702/2011 du 23 février 2012 consid. 3 ; arrêts de la CourEDH Van der Heijden c. Pays-Bas du 3 avril 2012, n° 42857/05, § 50; Serife Yigit c. Turquie du 2 novembre 2010, n° 3976/05, § 93 ss; A.W. Khan c. Royaume Uni du 12 janvier 2010, n° 47486/06, § 34 ss), qu'en l'occurrence, il ne ressort pas des informations fournies par l'intéressé que, depuis leur rencontre en (...) 2016, lui et sa fiancée auraient vécu ensemble, qu'en effet, selon les déclarations de l'intéressé (cf. procès-verbal [pv] de l'audition sommaire du 27 décembre 2016, points 1.14 p. 3 s., 5.02 p. 7 s., 8.01 p. 9), celui-ci aurait connu sa fiancée en Ethiopie, le (...) 2016, alors que celle-ci visitait sa grand-mère, qu'ils se seraient fréquentés durant un mois dans ce pays, suite à quoi elle se serait rendue en Suisse, qu'ils auraient ensuite uniquement entretenu des contacts via Facebook et téléphone, jusqu'à l'arrivée du recourant en Suisse, en décembre 2016, que, depuis lors, ils se fréquenteraient à nouveau, le recourant ayant précisé qu'il se rendait chez elle notamment en fin de semaine, qu'il a par ailleurs précisé que sa fiancée était encore mineure et qu'il ne la connaissait pas très bien (cf. pv de l'audition sommaire du 27 décembre 2016, point 1.14 p. 3 et pv de l'audition complémentaire du 27 décembre 2016, Q. 3), qu'au vu de ce qui précède, le recourant ne saurait se prévaloir de l'existence d'une communauté de toit durable au sens de la jurisprudence précitée (cf. également ATAF 2012/4 précité consid. 3.3.2 et 3.3.3 ; voir aussi ATF 138 III 157 consid. 2.3.3 et ATF 140 V 50 consid. 3.4.3), qu'il a certes indiqué dans son recours qu'ils avaient l'intention d'officialiser leur union, dès que celle-ci deviendrait majeure, et que leurs projets étaient de fonder une famille, que, toutefois, il ne ressort pas du dossier que des démarches concrètes en vue d'un mariage ou d'un partenariat enregistré auraient été engagées, étant rappelé que l'intéressée est, selon les dires du recourant, toujours mineure, qu'en tout état de cause, un éventuel mariage ne saurait être considéré comme imminent, qu'au demeurant, il est loisible au recourant d'entreprendre depuis l'étranger des démarches en ce sens et, une fois les formalités accomplies, de déposer une demande dans le but de rejoindre sa conjointe en Suisse, que, dans ces conditions, il n'y a pas pour la Suisse d'obligation positive, au titre de l'art. 8 CEDH, de renoncer au transfert du recourant vers l'Italie, que l'appréciation du SEM doit donc être confirmée sur ce point, qu'enfin, dans son recours, l'intéressé se réfère au rapport de l'OSAR précité du 16 août 2016 pour affirmer que son transfert en Italie l'exposerait au risque d'être privé de ressources et d'hébergement, et de connaître des conditions de vie indignes, ce qui constituerait une violation de l'art. 3 CEDH, que dans le cas particulier, l'intéressé n'a cependant pas démontré l'existence d'un risque concret que les autorités italiennes refuseraient de le prendre en charge et de mener à terme l'examen de sa demande de protection, en violation de la directive Procédure, qu'il n'a fourni aucun 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convient ici de souligner que, selon ses déclarations, le recourant, désireux de se rendre en Suisse pour y rejoindre sa compagne, a quitté l'Italie de sa propre volonté, après y être demeuré quelques semaines seulement, sans même avoir déposé de demande d'asile auprès des autorités italiennes (cf. pv d'audition sommaire du 27 décembre 2016, point 5.02 p. 7 s.), qu'il n'a ainsi pas donné la possibilité aux autorités italiennes d'examiner ses motifs et, le cas échéant, de lui accorder un éventuel soutien, qu'il lui appartiendra donc, à son retour en Italie, de se conformer aux instructions qui lui seront données et de s'annoncer auprès des autorités italiennes compétentes immédiatement à son arrivée, pour y faire enregistrer sa demande d'asile, que le recourant n'a pas non plus avancé, ni lors de son audition ni dans le cadre de son recours, d'éléments concrets et individuels susceptibles de démontrer qu'en cas de transfert vers l'Italie, il serait personnellement exposé au risque que ses besoins existentiels minimaux ne soient pas satisfaits, et ce de manière durable, sans perspective d'amélioration, au point qu'il faudrait renoncer à son transfert, qu'au contraire, il ressort de ses déclarations qu'il a été hébergé dans un camp pour migrants immédiatement après son débarquement en B._______ (cf. procès-verbal d'audition du 4 juillet 2016, point 5.02 p. 6 s.), ce qui tend à démontrer que les autorités italiennes avaient, à ce moment déjà, entamé sa prise en charge, que, lors de son audition sommaire, il a d'ailleurs précisé qu'il n'avait pas rencontré de problèmes en Italie, mais qu'il préférait rester avec sa fiancée en Suisse (cf. pv d'audition sommaire du 27 décembre 2016, point 8.01 p. 9), que, dans ces conditions, il ne peut reprocher aux autorités italiennes de ne pas l'avoir pris en charge, que, pour le surplus, le recourant s'est borné, dans son recours, à des déclarations stéréotypées, essentiellement reprises du dernier rapport de l'OSAR précité, qu'enfin, l'intéressé - un homme jeune, sans charge familiale et sans problème de santé particulier (sur ce dernier point, cf. pv de l'audition sommaire du 27 décembre 2016, point 8.02 p. 9) - n'appartient pas à une catégorie de population, définie par la CourEDH dans son arrêt Tarakhel c. Suisse précité (§ 118 à 122), pour laquelle l'Etat requérant doit, avant de prononcer un transfert vers l'Italie, obtenir des autorités italiennes des garanties individuelles d'une prise en charge conforme aux exigences de l'art. 3 CEDH (cf. ATAF 2015/4), que, par conséquent, il ne peut pas être reproché au SEM de n'avoir pas obtenu des garanties individuelles d'une prise en charge adaptée au recourant, qu'il convient encore de rappeler que le règlement Dublin III ne confère pas aux demandeurs d'asile le droit de choisir l'Etat membre offrant, à leur avis, les meilleures conditions d'accueil comme Etat responsable de l'examen de leur demande d'asile (cf. ATAF 2010/45 consid. 8.3), qu'au demeurant,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dans ces conditions, le transfert du recourant en l'Italie n'apparaît pas contraire aux obligations de la Suisse découlant des dispositions conventionnelles précitées,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du recourant, en application de l'art. 31a al. 1 let. b LAsi, et qu'il a prononcé son renvoi (recte : transfert) de Suisse vers l'Italie, en application de l'art. 44 LAsi, aucune exception à la règle générale du renvoi n'étant réalisée (cf. art. 32 OA 1), qu'au vu de ce qui précède,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