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E-1470/2019 vom 8. April 2019</w:t>
      </w:r>
    </w:p>
    <w:p>
      <w:r>
        <w:t>Bundesverwaltungsgericht, 2019-04-08, FR</w:t>
      </w:r>
    </w:p>
    <w:p>
      <w:r>
        <w:rPr>
          <w:b/>
        </w:rPr>
        <w:t xml:space="preserve">Quelle: </w:t>
      </w:r>
      <w:r>
        <w:t>https://mcp.opencaselaw.ch/entscheid/bvger_E-1470_2019</w:t>
      </w:r>
    </w:p>
    <w:p>
      <w:r>
        <w:t>FR: TAF E-1470/2019 du 8 avril 2019</w:t>
      </w:r>
    </w:p>
    <w:p>
      <w:r>
        <w:t>IT: TAF E-1470/2019 del 8 aprile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fixation d'un délai pour la production d'autres rapports médicaux est rejetée, dans la mesure où elle est recevable.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