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E-1467/2015 vom 13. März 2015</w:t>
      </w:r>
    </w:p>
    <w:p>
      <w:r>
        <w:t>Bundesverwaltungsgericht, 2015-03-13, DE</w:t>
      </w:r>
    </w:p>
    <w:p>
      <w:r>
        <w:rPr>
          <w:b/>
        </w:rPr>
        <w:t xml:space="preserve">Quelle: </w:t>
      </w:r>
      <w:r>
        <w:t>https://mcp.opencaselaw.ch/entscheid/bvger_E-1467_2015</w:t>
      </w:r>
    </w:p>
    <w:p>
      <w:r>
        <w:t>FR: TAF E-1467/2015 du 13 mars 2015</w:t>
      </w:r>
    </w:p>
    <w:p>
      <w:r>
        <w:t>IT: TAF E-1467/2015 del 13 marzo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E-1467/2015 Urteil vom 13. März 2015 Besetzung Einzelrichterin Regula Schenker Senn, mit Zustimmung von Richter Walter Stöckli; Gerichtsschreiberin Simona Risi. Parteien A._______, Türkei, vertreten durch lic. iur. Serif Altunakar, Beschwerdeführer, gegen Staatssekretariat für Migration (SEM), Quellenweg 6, 3003 Bern, Vorinstanz. Gegenstand Asyl und Wegweisung; Verfügung des SEM vom 3. Februar 2015 / N (...). Das Bundesverwaltungsgericht stellt fest, dass der Beschwerdeführer, ein Kurde mit letztem Wohnsitz in B._______ (Provinz C._______), am 25. September 2014 im Empfangs- und Verfahrenszentrum Kreuzlingen um Asyl nachsuchte, dass er anlässlich der Befragung zur Person (BzP) vom 28. Oktober 2014 sowie der eingehenden Anhörung zu den Asylgründen vom 30. Januar 2015 zur Begründung des Asylgesuchs im Wesentlichen geltend machte, er sei ein Anhänger der PKK und habe an Kundgebungen, Protesten und Strassenblockaden teilgenommen, die sich unter anderem gegen den Bau grösserer Posten der Sicherheitskräfte gerichtet hätten, dass die Polizei ihn wegen seiner Teilnahme an den Demonstrationen unter Druck gesetzt und ihm zusätzlich vorgeworfen habe, die PKK frequentiere das Haus seines Bruders und betraue ihn mit der Organisation von Demonstrationen und der Bildung von Kommissionen in den Dörfern, dass er immer wieder beziehungsweise im Jahr 2014 ein- bis zweimal auf dem Polizeiposten festgehalten und befragt worden sei, dass er jeweils nach kurzer Zeit beziehungsweise einigen Stunden wieder freigelassen worden und ihm gesagt worden sei, er solle sich in Acht nehmen, dass zwischen August und Oktober 2014 in D._______ und E._______ sieben Personen getötet worden seien und er im Falle des Verbleibs in der Türkei vielleicht auch betroffen gewesen wäre, dass der Beschwerdeführer zum Beweis seiner Identität und seiner Vorbringen seinen Personalausweis (Nüfus Cüzdani) und sechs Ausdrucke von Fotografien zweier Kundgebungen zu den Akten reichte, dass das SEM das Asylgesuch mit Verfügung vom 3. Februar 2015 - eröffnet am 4. Februar 2015 - ablehnte und die Wegweisung aus der Schweiz sowie deren Vollzug anordnete, dass der Beschwerdeführer mit Eingabe vom 5. März 2015 beim Bundesverwaltungsgericht Beschwerde erhob und beantragte, die vorinstanzliche Verfügung sei aufzuheben und es sei die Flüchtlingseigenschaft festzustellen und ihm Asyl zu gewähren, eventualiter sei die Unzulässigkeit, allenfalls die Unzumutbarkeit der Wegweisung (recte: des Wegweisungsvollzugs) festzustellen und die vorläufige Aufnahme anzuordnen, dass er in verfahrensrechtlicher Hinsicht unter Einreichung einer Bestätigung seiner Fürsorgeabhängigkeit um Verzicht auf die Erhebung eines Kostenvorschusses ersuchte, und zieht in Erwägung, dass das Bundesverwaltungsgericht auf dem Gebiet des Asyls in der Regel -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die Durchführung eines Schriftenwechsels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zur Begründung seines ablehnenden Entscheids im Wesentlichen anführte, der Beschwerdeführer habe den behaupteten Druck seitens der türkischen Behörden nicht glaubhaft dargetan, dass er beispielsweise anlässlich der BzP zu Protokoll gegeben habe, die letzte kurzzeitige Festhaltung auf dem Posten der Sicherheitskräfte sei zirka Mitte August 2014 erfolgt (vgl. A6/13 Ziff. 7.02 S. 9), dass er demgegenüber bei der Anhörung vorgebracht habe, er sei am 15. oder 16. Juni 2014 letztmals auf dem Posten festgehalten worden (vgl. A22/9 F13 S. 3), dass die auf Vorhalt gemachte Erklärung, er habe nie vom Monat August gesprochen (vgl. A22/9 F36 S. 6), aktenwidrig sei und nicht zu überzeugen vermöge, dass davon auszugehen sei, dass die türkischen Behörden ein formelles Strafverfahren eingeleitet hätten, falls der Beschwerdeführer tatsächlich unter den geltend gemachten Verdachtsmomenten in deren Fokus geraten wäre, dass die Vorbringen des Beschwerdeführers mithin den Anforderungen von Art. 7 AsylG nicht standhalten würden, dass unter dem Aspekt von Art. 3 AsylG festzustellen sei, dass es dem Beschwerdeführer im Sinne einer Aufenthaltsalternative offenstehe, sich in der Westtürkei niederzulassen, falls ihm der Aufenthalt in der Osttürkei nicht mehr zusagen sollte, dass der Beschwerdeführer somit die Flüchtlingseigenschaft nicht erfülle, weshalb das Asylgesuch abzulehnen und die Wegweisung anzuordnen sei, dass der Vollzug der Wegweisung zulässig, zumutbar und möglich sei, dass der Beschwerdeführer auf Beschwerdeebene den Sachverhalt erneut darlegt und insbesondere ausführt, er habe die Türkei wegen des ständigen Drucks seitens der Polizei, mit dem diese auf seine jahrelange politische Aktivität reagiert habe, verlassen müssen, dass ein Strafverfahren gegen ihn jederzeit möglich sei und es in der Polizeihaft und den türkischen Gefängnissen nachweislich zu Menschenrechtsverletzungen komme, dass ein innerstaatlicher Umzug keine Dauerlösung sein könne und er sich damit der Gefahr aussetze, bei einer Kontrolle festgenommen zu werden, dass der Beschwerdeführer den Erwägungen des SEM damit keine substanziierten Einwände entgegenhält, dass er sich insbesondere nicht zu den durch die Vorinstanz festgestellten zentralen Widersprüchen hinsichtlich des Datums der letzten Festhaltung auf dem Posten der Sicherheitskräfte äussert, dass eine drohende Verfolgung des Beschwerdeführers aufgrund seiner Teilnahme an Kundgebungen daher nicht glaubhaft gemacht ist, dass er auch aus seiner ethnischen Abstammung, der Herkunft aus der umkämpften Provinz C._______, den allgemeinen Ausführungen zu Zusammenstössen zwischen Sicherheitskräften und der kurdischen Zivilbevölkerung und den Haftbedingungen in der Türkei (vgl. die Beschwerde S. 4 f.) keine drohende Verfolgung ableiten kann,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auf die entsprechenden Einwendungen in der Beschwerdeschrift (vgl. dort S. 6) daher nicht einzugehen ist, dass sodann keine Anhaltspunkte für eine in der Türkei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der Türkei noch individuelle Gründe auf eine konkrete Gefährdung des Beschwerdeführers im Falle einer Rückkehr schliessen lassen, weshalb der Vollzug der Wegweisung vorliegend zumutbar ist, dass der Vollzug der Wegweisung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und den rechtserheblichen Sachverhalt richtig sowie vollständig feststellt (Art. 106 Abs. 1 AsylG), weshalb die Beschwerde abzuweisen ist, dass sich das Gesuch um Verzicht auf die Erhebung eines Kostenvorschusses mit vorliegendem Entscheid in der Hauptsache als gegenstandslos erweist,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