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E-1462/2014 vom 12. Mai 2014</w:t>
      </w:r>
    </w:p>
    <w:p>
      <w:r>
        <w:t>Bundesverwaltungsgericht, 2014-05-12, DE</w:t>
      </w:r>
    </w:p>
    <w:p>
      <w:r>
        <w:rPr>
          <w:b/>
        </w:rPr>
        <w:t xml:space="preserve">Quelle: </w:t>
      </w:r>
      <w:r>
        <w:t>https://mcp.opencaselaw.ch/entscheid/bvger_E-1462_2014</w:t>
      </w:r>
    </w:p>
    <w:p>
      <w:r>
        <w:t>FR: TAF E-1462/2014 du 12 mai 2014</w:t>
      </w:r>
    </w:p>
    <w:p>
      <w:r>
        <w:t>IT: TAF E-1462/2014 del 12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 (Art. 105 und Art. 108 Abs. 1 AsylG, Art. 48 Abs. 1 sowie Art. 52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4.4.14.1.1 Das BFM führte zur Begründung seines angefochtenen Entscheides aus, die Schweiz gewähre einem Gesuchsteller Asyl, wenn er eine Verfolgung im Sinne von Art. 3 AsylG zumindest glaubhaft mache (Art. 7 AsylG) und keine gesetzlichen Ausschlussgründe vorliegen würden. Der Beschwerdeführer gebe an, im Alter von (...) 1993 mit seiner Mutter nach Addis Abeba gezogen zu sein, wo er die Schule besucht und bis zu seiner Ausreise gewohnt habe. Da er eritreischer Staatsangehöriger sei, habe er keine äthiopischen Ausweispapiere erhalten. Zur Beurteilung der Glaubhaftigkeit dieser Angaben sei zunächst zu berücksichtigen, dass der Staat Eritrea erst seit der Unabhängigkeit im Jahr 1993 bestehe. Nach äthiopischem Recht hätten bis zu diesem Zeitpunkt alle Eritreer respektive alle in Äthiopien wohnhaften Personen tigrinischer Volkszugehörigkeit als äthiopische Staatsangehörige gegolten. Mithin habe jede von mindestens einem äthiopischen Elternteil abstammende Person Anspruch auf die äthiopische Staatsbürgerschaft. Demnach sei davon auszugehen, dass auch der Beschwerdeführer seinerzeit als äthiopischer Staatsangehöriger verzeichnet worden sei. Wer nach 1992 die eritreische Nationalität habe annehmen wollen, habe 1993 am Unabhängigkeitsreferendum teilnehmen müssen. Da der Beschwerdeführer im Jahr 1993 (...) alt und damit am Referendum nicht teilnahmeberechtigt gewesen sei, habe er auch nach diesem Zeitpunkt als äthiopischer Staatsangehöriger gelten müssen. Das äthiopische Staatsangehörigkeitsgesetz bestimme, dass der Verlust der Staatsangehörigkeit einer Person keine Auswirkungen auf die Nationalität von Ehegatten und Kindern habe. Selbst wenn der Vater 1993 am Referendum teilgenommen haben sollte, hätte dies nicht zum Verlust der äthiopischen Bürgerrechte des Beschwerdeführer geführt. Der Beschwerdeführer sei mit an Sicherheit grenzender Wahrscheinlichkeit äthiopischer Staatsangehöriger. 4.1.2 Diese Erkenntnis werde dadurch erhärtet, als die Behauptung des Beschwerdeführers, er habe auf der Kebele-Verwaltung keinen Ausweis erhältlich machen können, weitestgehend auszuschliessen sei. Selbst bei Annahme einer eritreischen Staatsangehörigkeit sei davon auszugehen, dass er zumindest über eine permanente Aufenthaltsbewilligung verfügt hätte. Auf eine solche Bewilligung hätten sämtliche Personen eritreischer Herkunft Anspruch, wenn diese (wie der Beschwerdeführer) ab 1993 ununterbrochen in Äthiopien gelebt hätten. Der Schluss, dass der Beschwerdeführer in Äthiopien zumindest hätte registriert gewesen sein müssen, dränge sich umso mehr auf, als er dort ab seinem (...) bis zum Alter von (...) wohnhaft gewesen sei und die Schulen besucht habe. Dabei sei anzumerken, dass in Äthiopien der Besitz eines Identitätsausweises für Personen ab 16 Jahren obligatorisch sei. Es sei somit nicht einzusehen, weshalb er das ihm zustehende äthiopische Staatsbürgerrecht nicht hätte erhalten sollen. Mit dieser Schlussfolgerung sei den angeblichen Behelligungen aufgrund der Herkunft jede Grundlage entzogen. Bezeichnenderweise habe der Beschwerdeführer denn auch bei der Befragung angegeben, er habe mit den äthiopischen Behörden keine Probleme gehabt, er sei ausschliesslich aus wirtschaftlichen Gründen ausgereist. Schliesslich würden weitere Faktoren gegen die Glaubhaftigkeit der dargelegten Schikanen sprechen. So sei nicht ersichtlich, weshalb die Polizei den Beschwerdeführer jeweils als Eritreer erkannt haben sollte. Gemäss seinen Angaben verfüge er über keinerlei eritreische Ausweispapiere, stamme von einem äthiopischen Elternteil ab und spreche fliessend Amharisch. Zudem seien in Äthiopien Personen mit einem äthiopischen und einem eritreischen Elternteil keine Seltenheit. Vor diesem Hintergrund sei nicht nachvollziehbar, weshalb gerade der Beschwerdeführer in der angegebenen Weise schikaniert und wegen seiner Herkunft ohne Anklageerhebung (...) inhaftiert worden sein soll. Der Erklärungsversuch, die Mutter habe überall erzählt, dass sie Halb-Eritreer seien, vermöge an dieser Feststellung nichts zu ändern. Der Beschwerdeführer verfüge mit an Sicherheit grenzender Wahrscheinlichkeit über die äthiopische Staatsbürgerschaft. Die geschilderten Behelligungen würden den Anforderungen an die Glaubhaftigkeit gemäss Art. 7 AsylG nicht zu genügen vermögen. 4.1.3 Befürchtungen, künftig staatlichen Verfolgungsmassnahmen ausgesetzt zu sein, seien nur dann asylrelevant, wenn begründeter Anlass zur Annahme bestehe, dass sich die Verfolgung mit beachtlicher Wahrscheinlichkeit und in absehbarere Zukunft verwirklichen werde. Mit Blick auf eine allfällige Rückkehr nach Eritrea mache der Beschwerdeführer geltend, dort herrsche Krieg, weshalb er nicht in dieses Land zurückkehren könne. Indessen sei davon auszugehen, dass er äthiopischer Staatsbürger sei. Der Vollständigkeit halber sei aber zu prüfen, ob er bei einer Rückkehr nach Eritrea ernsthafte Nachteile im Sinne von Art. 3 AsylG zu befürchten hätte. Im eritreischen Kontext hätten jene Personen begründete Furcht vor asylrelevanter Verfolgung, welche das Land im militärdienstpflichtigen Alter und damit illegal verlassen hätten. Die eritreischen Behörden würden solchen Personen Regierungsfeindlichkeit unterstellen und sie bei einer Rückkehr streng bestrafen. Der Beschwerdeführer habe lediglich (...) in Eritrea zugebracht. Seit 1993 habe er sich zu keinem Zeitpunkt auf eritreischem Staatsgebiet aufgehalten. Dass ihm wegen illegaler Ausreise Nachteile im Sinne von Art. 3 AsylG drohen würden, könne daher ausgeschlossen werden. Bei dieser Sachlage würden auch keine Nachfluchtgründe im Sinne von Art. 54 AsylG vorliegen. Selbst im unwahrscheinlichen Fall, dass der Beschwerdeführer ausschliesslich eritreischer Staatsangehöriger wäre, wäre die Flüchtlingseigenschaft zu verneinen. Die Vorbringen hielten den Anforderungen an die Glaubhaftigkeit gemäss Art. 7 AsylG respektive jenen an die Flüchtlingseigenschaft nicht stand. Der Beschwerdeführer erfülle demzufolge die Flüchtlingseigenschaft nicht, so dass dessen Asylgesuch abzulehnen sei. 4.1.4 Da der Beschwerdeführer die Flüchtlingsgeigenschaft nicht erfülle, könne auch der Grundsatz der Nichtrückschiebung gemäss Art. 5 AsylG nicht angewandt werden. Ferner würden sich in den Akten keine Anhaltspunkte dafür finden, dass ihm im Falle einer Rückkehr in den Heimstaat mit beachtlicher Wahrscheinlichkeit eine durch Art. 3 EMRK verbotene Strafe oder Behandlung drohe. Soweit glaubhaft habe er hauptsächlich wirtschaftliche respektive soziale Gründe für die Ausreise aus Äthiopien geltend gemacht. Der Vollzug der Wegweisung erweise sich damit als zulässig. Weder die allgemeine politische Situation im Heimatstaat noch andere Gründe würden gegen die Zumutbarkeit der Rückführung sprechen. Ausserdem sei der Vollzug der Wehweisung technisch möglich und praktisch durchführbar. 4.2 4.2.1 In der Rechtsmittelschrift führte der Beschwerdeführer nach einer Rekapitulation von bereits bei der Anhörung Vorgebrachtem (insbesondere Vorkommnisse in Äthiopien) aus, seit er in die Schweiz gekommen sei, habe er sich grosse Mühe gegeben, sich zu integrieren, was die beigelegten Unterlagen beweisen würden. 4.2.2 Das BFM gehe in seiner Verfügung davon aus, dass er mit grosser Wahrscheinlichkeit äthiopischer Staatsbürger sei. Diese Einschätzung decke sich allerdings nicht mit dem, was er - wie viele andere Eritreer auch - erlebt habe. Auch die SFH (Schweizerische Flüchtlingshilfe) habe festgestellt, dass viele Eritreer, die nicht am Referendum teilgenommen und keine eritreischen Identitätspapiere hätten, von Äthiopien nach Eritrea deportiert worden seien. Es habe in Äthiopien bereits vor dem Krieg eine antieritreische Stimmung geherrscht, und die Behörden hätten bei Verhaftungen sowie Deportationen Identitätspapiere und Dokumente von Personen eritreischer Herkunft systematisch vernichtet. Die SFH verweise auf einen Bericht des UNHCR von 1999, wonach ein solches Vorgehen als willkürlich zu betrachten sei und gegen internationale Menschenrechtsstandards verstosse. 4.2.3 Zur vom Bundesamt zitierten äthiopischen Direktive von 2004, wonach sämtliche Personen eritreischer Herkunft, die seit 1993 ununterbrochen in Eritrea (Erratum: Äthiopien) gelebt hätten, Anspruch auf eine permanente Aufenthaltsbewilligung hätten, verweise die SFH auf einen Experten, der davon ausgehe, dass diese Direktive zeitlich eng begrenzt gewesen und seit den Jahren 2006/2007 nicht mehr umgesetzt worden sei. Personen, die danach versucht hätten, eine Aufenthaltsbewilligung zu erhalten, seien "für drei Monate inhaftiert und danach ohne Gewährung der Umsetzung wieder frei gelassen worden". 4.2.4 Vor diesem Hintergrund sei es nichts Ungewöhnliches und auch nicht unglaubhaft, dass er in Äthiopien wegen seines tigrinischen Vaters diskriminiert worden sei, keine äthiopischen Ausweispapiere erhalten habe und willkürlich ins Gefängnis gebracht worden sei. Es sei deshalb davon auszugehen, dass er in Äthiopien wegen seiner Volkszugehörigkeit verfolgt und ohne rechtstaatliches Verfahren lange Zeit inhaftiert worden sei, weshalb ihm Asyl zu gewähren sei. 4.2.5 Das Bundesamt gehe davon aus, dass eine Wegweisung nach Äthiopien zumutbar, zulässig und technisch möglich sei. Wie dargelegt, sei er jedoch nicht äthiopischer Staatsangehöriger und habe nie äthiopische Papiere besessen. Die Wegweisung nach Äthiopien sei deshalb weder zumutbar noch möglich, und er sei deshalb in der Schweiz vorläufig aufzunehmen. 4.2.6 Schliesslich habe das BFM auch zu Unrecht festgestellt, er könne für den unwahrscheinlichen Fall, dass er eritreischer Staatsangehöriger sei, nach Eritrea zurückgehen, da er nie illegal ausgereist und damit dort auch nicht gefährdet sei. Abgesehen davon, dass sehr fraglich sei, ob man ihn in Eritrea als Eritreer akzeptieren und offiziell aufnehmen würde, unterlasse es das BFM, auf die äusserst schwierige Lage in diesem Land einzugehen; eine Rückkehr dorthin wäre nicht nur gefährlich, sondern auch wirtschaftlich kaum zumutbar. Das Gericht halte in seiner Rechtsprechung fest, dass eine Wegweisung nach Eritrea nur zumutbar sei, wenn begünstigende persönliche Umstände vorliegen würden. Da er jedoch im Alter von (...) ausgereist, nie dorthin zurückgekehrt sei und auch keinerlei Kontakte zu möglichen Familienmitgliedern habe, würden solche begünstigenden Um-stände nicht vorliegen. Es sei deshalb alternativ auch von der Unzumutbarkeit seiner Wegweisung nach Eritrea auszugehen, und damit sei alternativ auch seine vorläufige Aufnahme begründet. 5.5.1 5.1.1 Das Gericht kommt zu folgenden Schlüssen: Die Identität des Beschwerdeführers steht nicht fest. Nachdem ihm bei der Einreichung seines Asylgesuchs ein Informationsblatt abgegeben worden ist, wonach er Papiere zu beschaffen habe, hat man ihn zu Beginn der Befragung nochmals ausdrücklich auf seine Mitwirkungs- und Wahrheitspflicht hingewiesen. Er gab an, nie Ausweispapiere oder andere Unterlagen besessen zu haben, und er könne auch keine solchen beschaffen (vgl. Befragungsprotokoll Ziff. 14). Bei der Anhörung fast zwei Jahre später erneut auf Ausweispapiere angesprochen, die seine Identität belegen könnten, gab er an, schon seit zwei Jahren zu versuchen, solche Dokumente zu beschaffen (vgl. Anhörungsprotokoll F13 A). Was konkret er zur Papierbeschaffung unternommen haben will, ist seinen Ausführungen nicht zu entnehmen. Es ist indessen nicht nachvollziehbar, dass es ihm nicht gelingen sollte, Personen aus seinem äthiopischen sozialen Umfeld (Freunde, Kollegen, Bekannte, Nachbarn der Kebele, in welcher er gelebt haben will, usw.) zu ersuchen, zur Klärung seiner Identität beizutragen, soll er doch in Äthiopien (...) Schule besucht und als (...) gearbeitet haben (vgl. Befragungsprotokoll Ziff. 8), zudem habe er dort (...) gelebt und eine Freundin, mit der er (...) zusammengewesen sein will (vgl. a.a.O. Ziff. 6). Den Akten ist nicht zu entnehmen, dass sich der Beschwerdeführer ernsthaft um die Beschaffung von Papieren bemüht hat, und das Gericht kann in Übereinstimmung mit dem Bundesamt auch bezüglich des Vor-bringens, auf der eritreischen Botschaft vorgesprochen zu haben, um eine eritreische Identitätskarte zu erhalten, und seiner Vorsprache bei der Kebele nicht folgen. Der Schluss liegt nahe, dass der Beschwerdeführer den schweizerischen Asylbehörden seine wahre Identität verheimlicht, um eine Rückschaffung in den Herkunftsstaat zu verunmöglichen. Dieses Verhalten muss er sich anrechnen lassen. 5.1.2 Das Bundesamt hält die Vorbringen des Beschwerdeführers nicht für glaubhaft. Auch diesbezüglich kann das Gericht den entsprechenden vorinstanzlichen Erwägungen folgen. Gemäss seinen im Befragungsprotokoll festgehaltenen Ausführungen hat der Beschwerdeführer Äthiopien einzig aus wirtschaftlichen Gründen verlassen. Er gab an, dass seine Mutter keine Arbeit gehabt habe, und er deshalb ausgereist sei (vgl. Ziff. 15). Er bekräftigte diese Aussage auch mit der Bestätigung, dies seien alle seine Asylgründe (vgl. a.a.O.). Zudem antwortete er etwas später auf die Frage, es seien also wirtschaftliche Gründe gewesen, die ihn dazu bewogen hätten, Äthiopien zu verlassen: "Ja, das ist richtig." (vgl. a.a.O.). Im augenfälligen Unterschied dazu brachte er bei der Anhörung etwas völlig Anderes vor. Er gab an, aufgrund seiner Staatsangehörigkeit Schwierigkeiten bekommen zu haben. Immer wieder sei er angehalten sowie zusammengeschlagen und deswegen auch für (...) in Haft genommen worden zu sein. Auch seine Mutter habe Probleme bekommen und sei von der Polizei immer wieder angehalten worden (vgl. Anhörungsprotokoll F34 A). Auf den Hinweis des BFM, bei der Befragung habe er von diesen Behelligungen durch die Polizei und auch von der Inhaftierung kein Wort erzählt, brachte er vor, er habe bis heute psychische Probleme (vgl. a.a.O. F45 A). Er habe auch nicht alles erzählt, denn er sei auch in Libyen in Haft gewesen, habe aber nicht gewusst, ob er das alles erzählen solle; er sei immer noch verwirrt und könne das Geschehen nicht verdrängen. Indessen hat der Beschwerdeführer weder bei seiner Befragung im Jahr 2011 noch in der Zeit bis zu seiner Anhörung im August 2013 irgendwelche gesundheitlichen Probleme vorgebracht und entsprechende medizinische Unterlagen eingereicht. Das Gericht kommt zum Schluss, dass sich der Beschwerdeführer in den fast zwei Jahren zwischen der Befragung und der Anhörung eine Vorgeschichte ausgedacht hat, um seine Erfolgsaussichten im Verfahren zu verbessern. Es ist nicht nachvollziehbar, dass er die angeblichen wiederholten Übergriffe durch die Polizei und die Inhaftierungen einzig deshalb nicht erwähnt haben will, weil er psychisch angeschlagen gewesen sei und das Geschehen immer noch verdränge. In Übereinstimmung mit der Vorinstanz hält das Gericht die Vorbringen für ein Konstrukt, weiterer Begründungsaufwand erübrigt sich vor diesem Hintergrund. 5.2 Das Bundesverwaltungsgericht stellt zusammenfassend fest, dass es dem Beschwerdeführer nicht gelungen ist, asylrechtlich relevante Verfolgungsgründe im Sinne von Art. 3 und 7 AsylG glaubhaft zu machen, weshalb das Bundesamt die Flüchtlingseigenschaft zu Recht verneinte und das Asylgesuch ablehnte. Die eingereichten Beweismittel vermögen an dieser Einschätzung nichts zu ändern. 6.6.1 Lehnt das Bundesamt das Asylgesuch ab oder tritt es darauf nicht ein, so verfügt es in der Regel die Wegweisung aus der Schweiz und ordnet den Vollzug an; es berücksichtigt dabei den Grundsatz der Einheit der Familie (Art. 44 AsylG). 6.2 Der Beschwerdeführer verfügt weder über eine ausländerrechtliche Aufenthaltsbewilligung noch über einen Anspruch auf Erteilung einer solchen. Die Wegweisung wurde demnach zu Recht angeordnet (Art. 44 AsylG; vgl. BVGE 2009/50 E. 9 S. 737). 7.7.1 Ist der Vollzug der Wegweisung nicht zulässig, nicht zumutbar oder nicht möglich, regelt das Bundesamt das Anwesenheitsverhältnis nach den gesetzlichen Bestimmungen über die vorläufige Aufnahme von Ausländern (Art. 44 AsylG; Art. 83 Abs. 1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7.2 7.2.1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7.2.2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7.2.3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dessen Staatsbürgerschaft er auch nach Meinung des Gerichts besitzen dürfte, ist demnach unter dem Aspekt von Art. 5 AsylG rechtmässig. 7.2.4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EGMR (Europäischer Gerichtshof für Menschenrechte)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Äthiopien lässt den Wegweisungsvollzug zum heutigen Zeitpunkt nicht als unzulässig erscheinen. Der Vollzug der Wegweisung ist sowohl im Sinn der asyl- als auch der völkerrechtlichen Bestimmungen zulässig. 7.37.3.1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7.3.2 Die schweizerischen Asylbehörden gehen in konstanter Praxis von einer grundsätzlichen Zumutbarkeit des Wegweisungsvollzugs nach Äthiopien aus (vgl. BVGE 2011/25 E. 8.3). Der Grenzkrieg zwischen Äthiopien und Eritrea wurde im Juni 2002 mit einem Waffenstillstand und einem am 12. Dezember 2002 von beiden Staaten unterzeichneten Friedensabkommen beendet. Im heutigen Zeitpunkt ist nicht von einem offenen Konflikt im Grenzgebiet zwischen diesen beiden Staaten auszugehen, auch wenn eine Lösung der Grenzproblematik und eine Normalisierung der Lage zwischen beiden Staaten nach wie vor nicht in Sicht ist. Ferner lassen sich den Akten auch keine individuellen Wegweisungshindernisse entnehmen. Die angegebenen psychischen Probleme sind in keiner Weise belegt, andere gesundheitliche Probleme liegen gemäss den Akten nicht vor. Ob er bei einer Rückkehr auf ein tragfähiges Beziehungsnetz verfügt, kann zwar angesichts des Verhaltens des Beschwerdeführers mit Sicherheit nicht gesagt werden, aber es ist davon auszugehen, dass er in den (...) seines Aufenthalts soziale Beziehungen geschaffen und gepflegt hat, andernfalls er und seine Mutter wohl nicht über die Runden gekommen wären. Im Übrigen kann er beim Bundesamt Rückkehrhilfe beantragen. Das Gericht geht jedenfalls nicht davon aus, dass er bei einer Rückkehr nach Äthiopien in eine existenzielle Notlage geraten wird. 7.4 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 7.5 Zusammenfassend hat die Vorinstanz den Wegweisungsvollzug zu Recht als zulässig, zumutbar und möglich bezeichnet. Die Anordnung einer vorläufigen Aufnahme fällt damit ausser Betracht (Art. 83 Abs. 1-4 AuG). 8.Aus diesen Erwägungen ergibt sich, dass die angefochtene Verfügung Bundesrecht nicht verletzt und den rechtserheblichen Sachverhalt richtig und vollständig feststellt (Art. 106 Abs. 1 AsylG). Die Beschwerde ist abzuweisen. 9.Bei diesem Ausgang des Verfahrens sind die Kosten dem Beschwerdeführer aufzuerlegen (Art. 63 Abs. 1 und 5 VwVG) und auf insgesamt Fr. 600.- festzusetzen (Art. 1-3 des Reglements vom 21. Februar 2008 über die Kosten und Entschädigungen vor dem Bundesverwaltungsgericht [VGKE, SR 173.320.2]). Der am 4. April 2014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