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E-1461/2015 vom 27. März 2015</w:t>
      </w:r>
    </w:p>
    <w:p>
      <w:r>
        <w:t>Bundesverwaltungsgericht, 2015-03-27, DE</w:t>
      </w:r>
    </w:p>
    <w:p>
      <w:r>
        <w:rPr>
          <w:b/>
        </w:rPr>
        <w:t xml:space="preserve">Quelle: </w:t>
      </w:r>
      <w:r>
        <w:t>https://mcp.opencaselaw.ch/entscheid/bvger_E-1461_2015</w:t>
      </w:r>
    </w:p>
    <w:p>
      <w:r>
        <w:t>FR: TAF E-1461/2015 du 27 mars 2015</w:t>
      </w:r>
    </w:p>
    <w:p>
      <w:r>
        <w:t>IT: TAF E-1461/2015 del 27 marzo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Dispositivziffer 1 der Verfügung des SEM vom 9. Februar 2015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In Gutheissung des Gesuches um unentgeltliche Prozessführung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den Beschwerdeführer, das SEM und die kantonale Migrationsbehörde. Der vorsitzende Richter: Die Gerichtsschreiberin: Walter Stöckli Tu-Binh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