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E-1454/2015 vom 12. März 2015</w:t>
      </w:r>
    </w:p>
    <w:p>
      <w:r>
        <w:t>Bundesverwaltungsgericht, 2015-03-12, DE</w:t>
      </w:r>
    </w:p>
    <w:p>
      <w:r>
        <w:rPr>
          <w:b/>
        </w:rPr>
        <w:t xml:space="preserve">Quelle: </w:t>
      </w:r>
      <w:r>
        <w:t>https://mcp.opencaselaw.ch/entscheid/bvger_E-1454_2015</w:t>
      </w:r>
    </w:p>
    <w:p>
      <w:r>
        <w:t>FR: TAF E-1454/2015 du 12 mars 2015</w:t>
      </w:r>
    </w:p>
    <w:p>
      <w:r>
        <w:t>IT: TAF E-1454/2015 del 12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E-1454/2015 Urteil vom 12. März 2015 Besetzung Einzelrichter Walter Stöckli, mit Zustimmung von Richter Hans Schürch; Gerichtsschreiber Tobias Grasdorf. Parteien A._______, geboren (...), Syrien, Beschwerdeführer, gegen Staatssekretariat für Migration (SEM), Quellenweg 6, 3003 Bern, Vorinstanz. Gegenstand Nichteintreten auf Asylgesuch und Wegweisung (Dublin-Verfahren); Verfügung des SEM vom 24. Februar 2015 N (...). Das Bundesverwaltungsgericht stellt fest, dass der Beschwerdeführer am 10. Februar 2015 in der Schweiz um Asyl nachsuchte, dass das SEM mit Verfügung vom 24. Februar 2015 - eröffnet am 25. Februar 2015 - in Anwendung von Art. 31a Abs. 1 Bst. b AsylG (SR 142.31) auf das Asylgesuch nicht eintrat, die Wegweisung des Beschwer­deführers nach Frankreich verfügte und ihn aufforderte, die Schweiz spätestens am Tag nach Ablauf der Beschwerdefrist zu verlassen, dass das SEM gleichzeitig feststellte, einer allfälligen Beschwerde gegen den Entscheid komme keine aufschiebende Wirkung zu, und die Aushändigung der editionspflichtigen Akten gemäss Aktenverzeichnis an den Beschwerdeführer verfügte, dass der Beschwerdeführer mit Eingabe vom 4. März 2015 beim Bundesverwaltungsgericht Beschwerde erhob und beantragte, die Verfügung sei aufzuheben und das SEM anzuweisen, sein Recht zum Selbsteintritt auszuüben und sich in seinem Asylverfahren für zuständig zu erklären, dass er in formeller Hinsicht um Gewährung der aufschiebenden Wirkung der Beschwerde und vorsorgliche Anweisung an die Vollzugsbehörden sowie um Gewährung der unentgeltlichen Prozessführung und Verzicht auf die Erhebung eines Kostenvorschusses ersuchte, dass das Bundesverwaltungsgericht mit Zwischenverfügung vom 6. März 2015 den Vollzug der Überstellung per sofort einstweilen aussetzte, dass vom ehemaligen Rechtsvertreter am 6. März 2015 ein vom Vortag datiertes, mit "Medizinische Informationen" betiteltes Schriftstück des (...) ans SEM geschickt und von Letzterem an das Bundesverwaltungsgericht weitergeleitet wurde, wo es am 11. März 2015 einging,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anzuwenden sind (Art. 7 Abs. 1 Dublin-III-VO), dass der nach dieser Verordnung zuständige Mitgliedstaat verpflichtet ist, einen Antragsteller, der in einem anderen Mitgliedstaat einen Antrag gestellt hat, nach Massgabe der Art. 21, 22 und 29 Dublin-III-VO aufzunehmen (Art. 18 Abs. 1 Bst. a Dublin-III-VO), dass der Beschwerdeführer ein bis zum 10. Februar 2015 gültiges Schengen-Visum für Frankreich hatte, dass das SEM die französischen Behörden am 16. Februar 2015 um Aufnahme des Beschwerdeführers gestützt auf Art. 21 i.V.m. Art. 12 Abs. 4 Dublin-III-VO ersuchte und die französischen Behörden dem Gesuch am 20. Februar 2015 zustimmten, dass die Zuständigkeit Frankreichs damit grundsätzlich gegeben ist, dass der Beschwerdeführer im erstinstanzlichen Verfahren geltend machte, zwei seiner Brüder mit jeweils fünf Kindern und seine Mutter befänden sich als Asylsuchende in Frankreich, wo sie bis jetzt keine angemessene Wohnung und ein schlechtes Leben hätten, und die Asylverfahren würden in Frankreich lange dauern, dass er vor etwa 4 Monaten (das heisst etwa im Oktober 2014) in (...) einen Herzinfarkt erlitten habe, dass er bereits 60 Jahre alt sei und sich davor fürchte, sein Gesundheitszustand würde sich in Frankreich verschlechtern, dass er diese Vorbringen in seiner Beschwerde wiederholte und anfügte, in Frankreich sei eine Existenz in Würde selbst als anerkannter Flüchtling nicht garantiert, was er angesichts seines Alter als unzumutbar erachte, dass es in seinem Alter nicht darum gehe, wo er Schutz erhalte, sondern dass ihm keine weiteren Strapazen in Form einer Zwangsausweisung nach Frankreich auferlegt würden,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respektive Art. 3 EMRK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sich deshalb nicht als unmöglich im Sinne von Art. 3 Abs. 2 Satz 2 Dublin-III-VO erweist, den Beschwerdeführer an den zuständigen Dublin-Staat zu überstellen, dass der Beschwerdeführer die Anwendung der Ermessensklausel von Art. 17 Abs. 1 Dublin-III-VO fordert, was zum Selbsteintritt der Schweiz und zur Beurteilung des Antrags auf internationalen Schutz durch die Schweiz führen würde, dass jedoch weder das Alter des Beschwerdeführers (59½ Jahre), noch der Umstand, dass er vor einigen Monaten einen Herzinfarkt erlitten und am 12. März 2015 den nächsten Arzttermin hat (vgl. Bestätigung [...] vom 5. März 2015), die Schweiz zu einem Selbsteintritt verpflichtet, zumal keine Zweifel daran bestehen, dass der Beschwerdeführer in Frankreich angemessen medizinisch behandelt wer­den wird, dass deshalb kein Grund für eine Anwendung der Ermessensklauseln von Art. 17 Dublin-III-VO vorliegt, dass das SEM demnach zu Recht in Anwendung von Art. 31a Abs. 1 Bst. b AsylG auf das Asylgesuch nicht eingetreten ist, dass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die Beschwerde aus diesen Gründen abzuweisen und die Verfügung des SEM zu bestätigen ist, dass das Beschwerdeverfahren mit vorliegendem Urteil innerhalb der fünftägigen Behandlungsfrist abgeschlossen ist, weshalb der Antrag auf Gewährung der aufschiebenden Wirkung der Beschwerde gegenstandslos wird (Art. 107a Abs. 3 AsylG),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