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E-1452/2012 vom 15. Juni 2012</w:t>
      </w:r>
    </w:p>
    <w:p>
      <w:r>
        <w:t>Bundesverwaltungsgericht, 2012-06-15, DE</w:t>
      </w:r>
    </w:p>
    <w:p>
      <w:r>
        <w:rPr>
          <w:b/>
        </w:rPr>
        <w:t xml:space="preserve">Quelle: </w:t>
      </w:r>
      <w:r>
        <w:t>https://mcp.opencaselaw.ch/entscheid/bvger_E-1452_2012</w:t>
      </w:r>
    </w:p>
    <w:p>
      <w:r>
        <w:t>FR: TAF E-1452/2012 du 15 juin 2012</w:t>
      </w:r>
    </w:p>
    <w:p>
      <w:r>
        <w:t>IT: TAF E-1452/2012 del 15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Auslieferungsersuchen steht vorliegend nicht zur Dis­kussion, weshalb das Bundesverwaltungsgericht letztinstanzlich zustän­dig ist.</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erstellt -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festzustellen, dass die angefochtene Verfügung des BFM vom 27. Dezember 2011 lediglich an den Beschwerdeführer adressiert ist und lediglich ihn ausdrücklich anspricht, nicht aber auch seine Ehefrau und die minderjährigen Kinder. Zwar werden die Ehefrau und das zum Zeitpunkt des Ergehens der Verfügung bereits geborene Kind im Anschluss an das Verfügungsdispositiv und die Rechtsmittelbelehrung unter dem Titel "Diese Verfügung bezieht sich auf" erwähnt, diese nachträgliche Nennung der betreffenden Namen genügt jedoch nicht den Anforderungen einer rechtswirksamen Verfügung, zumal die gesamte Begründung der Verfügung sich ausschliesslich auf den Beschwerdeführer bezieht (vgl. Pierre Tschannen/Ulrich Zimmerli/Markus Müller, Allgemeines Verwaltungsrecht, 3. Aufl., Bern 2009, § 28 ff., S. 224 ff.).</w:t>
      </w:r>
    </w:p>
    <w:p>
      <w:r>
        <w:rPr>
          <w:b/>
        </w:rPr>
        <w:t>E. 3.2</w:t>
      </w:r>
    </w:p>
    <w:p>
      <w:r>
        <w:t>Ferner ist festzuhalten, dass die angefochtene Verfügung angesichts des im Entscheidzeitpunkts vorliegenden Abklärungsstandes in Bezug auf die Ehefrau des Beschwerdeführers ohnehin nicht hätte ergehen dürfen. In seinem zur Publikation vorgesehenen Urteil BVGE E 3162/2011 vom 6. Dezember 2011 hielt das Bundesverwaltungsgericht nämlich fest, dass sich zwar gemäss Art. 11 Abs. 1 VwVG eine Partei, wenn sie nicht persönlich zu handeln hat, auf jeder Stufe des Verfahrens vertreten lassen kann, als Einschränkung sind jedoch Verfahrenshandlungen von der Möglichkeit der Vertretung ausgenommen, die eine persönliche Mitwirkung des oder der Vertretenen erfordern, entweder weil es gesetzlich vorgeschrieben ist (namentlich die Anhörung zu den Asylgründen nach Art. 29 AsylG) oder weil die Verfahrenshandlungen der Natur der Sache nach nur von ihm oder ihr ausgehen können. Gemäss langjähriger asylrechtlicher Praxis gilt die Einreichung eines Asylgesuches als sogenannt "relativ höchstpersönliches Recht" (vgl. Entscheidungen und Mitteilungen der vormaligen Schweizerischen Asylrekurskommission [EMARK] 1996 Nr. 5). Die Initiierung eines Asylverfahrens aus dem Ausland durch die urteilsfähige (mündige oder unmündige) Person setzt prinzipiell einen persönlichen Antrag derselben voraus. Fehlt ein solcher, ist eine Mangelbehebung indes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bestätigt wird (vgl. zum Ganzen BVGE E 3162/2011, a.a.O., E. 4.3.2).</w:t>
      </w:r>
    </w:p>
    <w:p>
      <w:r>
        <w:rPr>
          <w:b/>
        </w:rPr>
        <w:t>E. 3.3</w:t>
      </w:r>
    </w:p>
    <w:p>
      <w:r>
        <w:t>Im vorliegenden Fall ist die Ehefrau des Beschwerdeführers im ganzen bisherigen Verfahren - und insbesondere im erstinstanzlichen Verfahren - nie in irgendeiner Weise persönlich vor einer schweizerischen Asylbehörde im In- oder Ausland aufgetreten. Mithin ist die angefochtene Verfügung in Bezug auf die Ehefrau des Beschwerdeführers zu Recht nicht ergangen. Die Ehefrau des Beschwerdeführers hat demzufolge bis dato kein Asylverfahren in der Schweiz durchlaufen respektive kein Asyl­gesuch in der Schweiz eingereicht.</w:t>
      </w:r>
    </w:p>
    <w:p>
      <w:r>
        <w:rPr>
          <w:b/>
        </w:rPr>
        <w:t>E. 4.1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4.2</w:t>
      </w:r>
    </w:p>
    <w:p>
      <w:r>
        <w:t>Vorliegend sah sich die Botschaft in Khartoum nicht in der Lage, eine persönliche Anhörung des Beschwerdeführers durchzuführen. Das BFM begründete diesen Verzicht in der Verfügung vom 27. Dezember 2011 mit dem begrenzten Personalbestand der Botschaft sowie den fehlenden Voraussetzungen im sicherheitstechnischen und räumlichen Bereich. Das Bundesamt ersuchte den Beschwerdeführer daraufhin mit Schreiben vom 4. Juli 2011 zur Einreichung einer ergänzenden Stellungnahme zwecks Vervollständigung des rechtserheblichen Sachverhaltes. Er nahm in der Folge mit Eingabe vom 29. Juli 2011 ausführlich zu den gestellten Fragen Stellung. Vorliegend erhielt der Beschwerdeführer somit rechtsgenügend Gelegenheit, seine Asylgründe darzulegen und bei der Erhebung und Ergänzung des massgebenden Sachverhalts mitzuwirken. Die Schweizerische Botschaft verzichtete darauf, in einem ergänzenden Bericht ihre Beurteilung des Asylgesuchs darzulegen, und überwies die Unterlagen dem BFM ohne Kommentar.</w:t>
      </w:r>
    </w:p>
    <w:p>
      <w:r>
        <w:rPr>
          <w:b/>
        </w:rPr>
        <w:t>E. 5</w:t>
      </w:r>
    </w:p>
    <w:p>
      <w:r>
        <w:t>Das Bundesamt kann ein im Ausland gestelltes Asylgesuch ablehnen, wenn die asylsuchende Person keine Verfolgung glaubhaft machen kann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 (vgl. BVGE 2011/10 E. 3.3, mit weiteren Hinweisen). Hält sich eine asylsuchende Person bereits in einem Drittstaat auf, ist zwar im Sinne der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6.1</w:t>
      </w:r>
    </w:p>
    <w:p>
      <w:r>
        <w:t>Vorliegend gelangt das Bundesverwaltungsgericht nach eingehender Prüfung der Akten in Übereinstimmung mit dem BFM zum Schluss, dass die geltend gemachten Vorbringen des Beschwerdeführers nicht a priori unglaubhaft erscheinen und darauf schliessen lassen, dass er in Eritrea ernstzunehmende Schwierigkeiten mit den heimatlichen Behörden gehabt hat. Ob er bei einer allfälligen Rückkehr nach Eritrea einer flüchtlingsrechtlich relevanten Gefährdung ausgesetzt sein könnte, kann vorliegend dennoch offengelassen werden, da er den zusätzlichen Schutz der Schweiz gemäss Art. 52 Abs. 2 AsylG nicht benötigt, weil es ihm - wie im Nachfolgenden aufzuzeigen sein wird - trotz der zugestandenermassen nicht einfachen Bedingungen für eritreische Flüchtlinge im Sudan zuzumuten ist, dort zu verbleiben.</w:t>
      </w:r>
    </w:p>
    <w:p>
      <w:r>
        <w:rPr>
          <w:b/>
        </w:rPr>
        <w:t>E. 6.2</w:t>
      </w:r>
    </w:p>
    <w:p>
      <w:r>
        <w:t>Der Beschwerdeführer befindet sich eigenen Angaben zufolge seit (...) 2003 im Sudan. Aufgrund des - zwar lediglich in qualitativ schlechter Kopie vorliegenden - Flüchtlingsausweises und des Schrei­bens des UNHCR vom (...) 2003 betreffend das Legal Screening des Beschwerdeführers ist davon auszugehen, dass er durch das UNHCR im Sudan als Flüchtling registriert worden ist. Folglich verfügt er über die erforderliche temporäre Bewilligung, um sich im Sudan aufhalten zu können, und geniesst weitgehend Schutz vor einer Abschiebung nach Eritrea. Obschon unlängst von vorkommenden Deportationen von Eritreern in den Heimatstaat berichtet wurde (vgl. Urteil des Bundesverwaltungsgerichts E 6004/2011 vom 25. April 2012 mit weiteren Hinweisen, sowie UNHCR, "UNHCR deeply concerned by deportation of Eritreans from Sudan", vom 26. Juli 2011), ist gleichwohl gemäss gesicherten Erkenntnissen das Risiko einer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das Urteil des Bundesverwaltungsgerichts D 6054/2011 vom 24. April 2012). Den Akten sind denn auch keine Hinweise zu entnehmen, die auf ein besonderes Profil des Beschwerdeführers, nämlich das Profil einer Person, an deren Auslieferung die eritreische Regierung besonders interessiert wäre, schliessen liessen. Sodann ist, wenngleich nicht abzusprechen ist, dass die Lebensbedingungen in Khartoum schwierig sind, nicht anzunehmen, dass der Beschwerdeführer den Lebensunterhalt für sich und seine Familie nicht bestreiten könne, denn eigenen Angaben zufolge lebt er einerseits bereits seit 2003 im Sudan, andererseits besteht für ihn die Möglichkeit, als Taglöhner Geld zu verdienen. Auch der geltend gemachte Umstand, er habe in der Arbeitswelt Benachteiligungen erfahren, vermag keine Asylrelevanz zu entfalten. Schliesslich ist festzustellen, dass der Beschwerdeführer über keine in der Schweiz lebenden Angehörigen verfügt. Demnach sind die Voraussetzungen für einen Familiennachzug aufgrund fehlender in der Schweiz lebender Familienangehörigen nicht erfüllt, weshalb Art. 51 AsylG vorlie­gend nicht zur Anwendung kommt.</w:t>
      </w:r>
    </w:p>
    <w:p>
      <w:r>
        <w:rPr>
          <w:b/>
        </w:rPr>
        <w:t>E. 6.3</w:t>
      </w:r>
    </w:p>
    <w:p>
      <w:r>
        <w:t>Aufgrund dieser Argumentation erscheint es für den Beschwerdefüh­rer objektiv nicht unzumutbar, den im Sudan gegenüber einer allfälligen Verfolgungsgefahr in seinem Heimatstaat bestehenden Schutz weiterhin in Anspruch zu nehmen. Eine Schutzgewährung durch die Schweiz er­scheint somit unter Berücksichtigung aller wesentlichen Umstände, wel­che mit dem Aufenthalt des Beschwerdeführers im Sudan und seinem dortigen Status als vom UNHCR registrierten Flüchtling verbunden sind, nicht erforderlich. Zusammenfassend ergibt sich, dass das BFM zu Recht und mit weitgehend zutreffender Begründung feststellte, eine Abwägung der Gesamtumstände im Sinne von Art. 52 Abs. 2 AsylG führe zum Schluss, dass dem Beschwerdeführer ein Verbleib im Sudan zuzumuten ist. Unter diesen Umständen hat das Bundesamt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