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E-1451/2016 vom 16. März 2016</w:t>
      </w:r>
    </w:p>
    <w:p>
      <w:r>
        <w:t>Bundesverwaltungsgericht, 2016-03-16, DE</w:t>
      </w:r>
    </w:p>
    <w:p>
      <w:r>
        <w:rPr>
          <w:b/>
        </w:rPr>
        <w:t xml:space="preserve">Quelle: </w:t>
      </w:r>
      <w:r>
        <w:t>https://mcp.opencaselaw.ch/entscheid/bvger_E-1451_2016</w:t>
      </w:r>
    </w:p>
    <w:p>
      <w:r>
        <w:t>FR: TAF E-1451/2016 du 16 mars 2016</w:t>
      </w:r>
    </w:p>
    <w:p>
      <w:r>
        <w:t>IT: TAF E-1451/2016 del 16 marzo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insoweit einzutreten (Art. 108 Abs. 2 AsylG und Art. 52 Abs. 1 VwVG).</w:t>
      </w:r>
    </w:p>
    <w:p>
      <w:r>
        <w:rPr>
          <w:b/>
        </w:rPr>
        <w:t>E. 1.2</w:t>
      </w:r>
    </w:p>
    <w:p>
      <w:r>
        <w:t>Die Beschwerdeführenden beantragen, das Verfahren sei zu koordinieren mit dem Verfahren ihrer volljährigen Tochter D._______. Der Familieneinheit ist im Rahmen einer Überstellung Rechnung zu tragen. Da die Tochter volljährig ist, besteht hingegen kein Grund, die Verfahren auf Beschwerdeebene zu koordinieren, zumal auch die Vorinstanz getrennte Verfahren durchgeführt und zwei selbstständige Verfügungen erlassen hat (Verfügung vom 18. Februar 2016 betreffend die volljährige Tochter und Verfügung vom 22. Februar 2016 betreffend die Beschwerdeführenden [Mutter mit minderjährigen Kindern]). Der prozessuale Antrag ist abzuweisen.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Die Vorinstanz hat anhand der Zentraleinheit Eurodac zu Recht die Zuständigkeit Deutschlands erkannt und die deutschen Behörden - gestützt auf Art. 18 Abs. 1 Bst. b Dublin-III-VO - um Übernahme ersucht. Das Gesuch wurde gutgeheissen. Deutschland ist somit verpflichtet, die Personen wieder aufzunehmen und angemessene Vorkehrungen für die Rückkehr zu treffen. Die Vorbringen auf Beschwerdeebene sind nicht geeignet, eine Verletzung der Zuständigkeitsbestimmungen darzutun. Die Beschwerdeführenden machen eine Verletzung von Art. 8 EMRK geltend. Einerseits berufen sie sich auf Art. 15 Dublin-II-VO, mithin auf eine Norm, die nicht mehr in Kraft ist. Anderseits nehmen sie ohne Referenz Bezug auf ein Urteil eines europäischen Gerichtshofes vom 6. November 2012, wobei offen bleibt, ob ein Urteil des EuGH (Europäischer Gerichtshof) oder des EGMR (Europäischer Gerichtshof für Menschenrechte) gemeint ist. Zur Begründung führen sie aus, der Familienbegriff beschränke sich zwar im Wesentlichen auf die Kernfamilie, aber in besonderen Konstellationen würden auch anderen Familienangehörige unter den Begriff fallen. Die Beschwerdeführerin 1 sei aus kulturellem und religiösem Brauch für ihre volljährige Tochter verantwortlich. Da ihre Tochter mit ihr in einem Haushalt zusammengelebt habe und alle gemeinsam die Flucht ergriffen hätten, würde eine Überstellung nach Deutschland eine Trennung von Familienmitgliedern darstellen. Auch habe die älteste Tochter der Beschwerdeführerin 1 eine Aufenthaltsbewilligung in der Schweiz. Ihre Schwester sei in der Schweiz vorläufig aufgenommen. Sie, als alleinerziehende und hoch traumatisierte Frau, benötige Schutz und Beistand, welchen sie durch ihre Angehörigen erhalte. Ausserdem rufen die Beschwerdeführenden die Ermessensklausel an (Art. 17 Abs. 1 Dublin-III-VO). Sofern die Beschwerdeführenden das Urteil des EuGH vom 6. November 2012 C-245/11 meinen, können sie daraus nichts zu ihren Gunsten ableiten. Das Urteil betrifft Art. 15 Dublin-II-VO, der in der Dublin-III-VO eine Neufassung erhalten hat (Art. 16 Dublin-III-VO). Wie schon unter altem Recht ist auch unter Art. 16-III-VO zu prüfen, ob eine Hilfsbedürftigkeit unter anderem wegen schwerer Krankheit oder ernsthafter Behinderung besteht (Urteil, a.a.O, Rz. 41 f.). Die Beschwerdeführenden haben in der Erstbefragung aber angegeben, gesund zu sein (SEM-Akten, A3, S. 10 und A4, S. 8), weshalb die vorgebrachte Hilfsbedürftigkeit auf Beschwerdeebene nicht überzeugt. Im Übrigen können sie - sofern notwendig - auf die Unterstützung der deutschen Behörden zählen, die den entsprechenden EU-Mindestnormen für Unterbringung und Betreuung offensichtlich nachkommen. In Bezug auf die Tochter und die vorläufig aufgenommene Schwester ist festzuhalten, dass sich die Beschwerdeführenden nicht auf Art. 8 EMRK berufen können, weil ein besonderes Abhängigkeitsverhältnis nicht ersichtlich ist (dazu BGE 137 I 154 E. 3.4.2). Die Überstellung nach Deutschland als zuständigen Dublin-Staat verletzt kein Recht. Schliesslich liegen auch keine Umstände vor, die einen - nach Ermessen zu beurteilenden - Selbsteintritt aus humanitären Gründen im Rahmen der Souveränitätsklausel (Art. 29a Abs. 3 Asylverordnung 1 [AsylV 1, SR 142.311] i.V.m. Art. 17 Abs. 1 Dublin-III-VO) rechtfertigten. Die Ermessensausübung der Vorinstanz stellt keine Rechtsverletzung dar. Sie ist zu Recht auf die Asylgesuche nicht eingetreten.</w:t>
      </w:r>
    </w:p>
    <w:p>
      <w:r>
        <w:rPr>
          <w:b/>
        </w:rPr>
        <w:t>E. 4</w:t>
      </w:r>
    </w:p>
    <w:p>
      <w:r>
        <w:t>Aus diesen Erwägungen ergibt sich, dass die angefochtene Verfügung Bundesrecht nicht verletzt und auch sonst nicht zu beanstanden ist (Art. 106 AsylG und Art. 49 VwVG). Die Beschwerde ist abzuweisen. Der Antrag betreffend aufschiebende Wirkung und die entsprechende Anweisung an die Vollzugsbehörden ist gegenstandslos.</w:t>
      </w:r>
    </w:p>
    <w:p>
      <w:r>
        <w:rPr>
          <w:b/>
        </w:rPr>
        <w:t>E. 5.1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