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E-1447/2015 vom 12. März 2015</w:t>
      </w:r>
    </w:p>
    <w:p>
      <w:r>
        <w:t>Bundesverwaltungsgericht, 2015-03-12, FR</w:t>
      </w:r>
    </w:p>
    <w:p>
      <w:r>
        <w:rPr>
          <w:b/>
        </w:rPr>
        <w:t xml:space="preserve">Quelle: </w:t>
      </w:r>
      <w:r>
        <w:t>https://mcp.opencaselaw.ch/entscheid/bvger_E-1447_2015</w:t>
      </w:r>
    </w:p>
    <w:p>
      <w:r>
        <w:t>FR: TAF E-1447/2015 du 12 mars 2015</w:t>
      </w:r>
    </w:p>
    <w:p>
      <w:r>
        <w:t>IT: TAF E-1447/2015 del 12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E-1447/2015 Arrêt du 12 mars 2015 Composition Sylvie Cossy, juge unique, avec l'approbation de Thomas Wespi, juge ; Sandrine Michellod, greffière. Parties A._______, né le (...), Tunisie, (...), recourant, contre Secrétariat d'Etat aux migrations (SEM; anciennement Office fédéral des migrations, ODM), Quellenweg 6, 3003 Berne, autorité inférieure. Objet Asile (non-entrée en matière) et renvoi (Dublin) ; décision du SEM du 26 février 2015 / N (...). Vu la demande d'asile déposée en Suisse par A._______ le 24 janvier 2015, l'audition du recourant, le 28 janvier 2015, et les différentes pièces du dossier, attestant de son arrivée en Italie, le (...) décembre 2008, muni d'un visa pour regroupement familial valable du (...) décembre 2008 au (...) décembre 2009 et d'un titre de séjour valable dans cet Etat jusqu'en janvier 2014, le droit d'être entendu sur un éventuel transfert en Italie accordé le 28 janvier 2015, dont il ressort que le recourant a accepté la compétence de l'Italie pour traiter sa demande d'asile et, le cas échéant, son transfert dans ce pays, la requête aux fins de prise en charge, adressée par le SEM le 4 février 2015 aux autorités italiennes, conformément à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note de réponse du Conseil fédéral du 14 août 2013, informant l'Union européenne de la reprise du règlement Dublin III par décision du même jour, sous réserve de l'accomplissement des exigences constitutionnelles suisses d'ici au 3 juillet 2015), la réponse du 16 février 2015, par laquelle les autorités italiennes ont accepté de prendre en charge le recourant en application de l'art. 12 par. 4 du règlement Dublin III, la décision du 26 février 2015, notifiée le 4 mars 2015, par laquelle le SEM, se fondant sur l'art. 31a al. 1 let. b LAsi (RS 142.31), n'est pas entré en matière sur la demande d'asile de l'intéressé, a prononcé son transfert vers l'Italie et ordonné l'exécution de cette mesure, constatant l'absence d'effet suspensif à un éventuel recours, le recours interjeté, le 5 mars 2015, contre cette décision, concluant principalement à son annulation et au renvoi de la cause au SEM pour qu'il entre en matière sur sa demande, la demande de dispense du versement d'une avance de frais dont il est assorti, la réception du dossier de première instance par le Tribunal administratif fédéral (ci-après : le Tribunal), le 9 mars 2015, et considérant que le Tribunal, en vertu de l'art. 31 LTAF, connaît des recours contre les décisions au sens de l'art. 5 PA prises par les autorités mentionnées à l'art. 33 LTAF, que,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le SEM examine la compétence relative au traitement d'une demande d'asile selon les critères fixés dans le règlement Dublin III, que dit règlement est applicable aux demandes d'asile déposées en Suisse dès le 1er janvier 2014 (art. 49 par. 2 du règlement Dublin III), comme c'est le cas en l'espèce, la demande de protection ayant été déposée le 24 janvier 2015,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25 par. 2 du règlement Dublin III),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le recourant a obtenu un visa, valable du (...) décembre 2008 au (...) décembre 2009, et un permis de séjour en Italie, valable jusqu'en janvier 2014, que, le 4 février 2015, le SEM a soumis aux autorités italiennes compétentes, dans les délais fixés à l'art. 21 par. 1 du règlement Dublin III une requête aux fins de prise en charge, fondée sur l'art. 12 par. 4 dudit règlement, que, le 15 février 2015, lesdites autorités ont expressément accepté de prendre en charge le requérant, sur la base de cette même disposition, que le recourant n'a pas contesté la compétence de l'Italie, que, partant, l'Italie est l'Etat responsable du traitement de sa demande d'asile, que,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CourEDH T. contre Suisse du 4 novembre 2014, 29217/12, par. 106-115; M.S.S. contre Belgique et Grèce du 21 janvier 2011, 30696/09), ni que les manques affectant les conditions d'accueil des demandeurs entraînent un risque de traitement inhumain ou dégradant au sens de l'art. 4 de la Charte UE (art. 3 par. 2 2ème phrase du règlement Dublin III), que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cette présomption peut être renversée en présence de défaillances systémiques (arrêt T. contre Suisse précité, par. 103), que s'agissant de l'Italie, ces conditions ne sont pas réalisées (arrêt T. contre Suisse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du règlement Dublin II [arrêt T. contre Suisse précité, par. 104]), que, dans son recours du 5 mars 2015, l'intéressé soutient qu'un renvoi vers l'Italie le mettrait dans une situation de pénibilité extrême, qu'il pourrait avoir un avenir digne en Suisse alors qu'en Italie les perspectives d'intégration sont nulles et qu'il n'y connaît personne, que, en outre, étant jeune et vulnérable, "la Suisse aurait dû demander à l'Italie des garanties pour une reprise en charge adéquate après [son] transfert", qu'il relève également les difficultés auxquelles sont confrontées les personnes ayant obtenu une protection en Italie, que le recourant sollicite ainsi implicitement l'application de la clause de souveraineté, prévue à l'art. 17 par. 1 du règlement Dublin III, en combinaison avec l'art. 3 CEDH, qu'il convient d'abord de préciser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qu'il s'agit, ensuite, de relever que dans son arrêt T. contre Suisse précité, la Cour EDH n'a pas exigé l'obtention de garanties individuelles relatives à la prise en charge de tous les requérants d'asile, mais à celle des familles (arrêt T. contre Suisse, par. 121 et 122), que le recourant n'est pas une personne vulnérable en ce sens qu'il est un homme jeune, sans enfants et en bonne santé, que le SEM n'était ainsi pas tenu d'obtenir une garantie individuelle le concernant, que, enfin, le recourant n'a ni prétendu ni fourni d'élément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concrets et sérieux qu'il serait privé durablement de tout accès aux conditions matérielles minimales d'accueil prévues par la directive Accueil, que, n'ayant déposé aucune demande d'asile en Italie, les autorités de ce pays n'étaient pas tenues de respecter ces directives, qu'il lui appartiendra de déposer une telle demande auprès des autorités italiennes dès son arrivée en Italie, que, au demeurant, si - après son retour en Italie - le recourant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(art. 26 directive Accueil), que, s'agissant de l'extrait d'une recommandation du Haut-Commissariat des Nations Unies pour les Réfugiés (UNCHR) de juillet 2012, qui parle des conditions de vie difficiles auxquelles sont confrontées les personnes ayant obtenu une protection en Italie, il n'est pas pertinent en l'espèce, dans la mesure où il ne concerne pas la situation du recourant, que, partant, il n'y a pas lieu d'appliquer la clause discrétionnaire prévue par l'art. 17 par. 1 du règlement Dublin III, que, pour les mêmes raisons, il n'y a pas lieu d'appliquer l'art. 29a al. 3 de l'ordonnance 1 du 11 août 1999 sur l'asile relative à la procédure (OA 1 RS 142.311), que l'Italie demeure dès lors l'Etat responsable de l'examen de la demande d'asile du recourant au sens du règlement Dublin III et est tenue - en vertu de l'art. 18 par. 1 dudit règlement - de le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que, 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tendant à ce qu'il soit renoncé à percevoir une avance sur les frais de procédure présumés est sans objet (art. 63 al. 4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Sandrine Michellod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