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E-1444/2011 vom 22. März 2011</w:t>
      </w:r>
    </w:p>
    <w:p>
      <w:r>
        <w:t>Bundesverwaltungsgericht, 2011-03-22, FR</w:t>
      </w:r>
    </w:p>
    <w:p>
      <w:r>
        <w:rPr>
          <w:b/>
        </w:rPr>
        <w:t xml:space="preserve">Quelle: </w:t>
      </w:r>
      <w:r>
        <w:t>https://mcp.opencaselaw.ch/entscheid/bvger_E-1444_2011</w:t>
      </w:r>
    </w:p>
    <w:p>
      <w:r>
        <w:t>FR: TAF E-1444/2011 du 22 mars 2011</w:t>
      </w:r>
    </w:p>
    <w:p>
      <w:r>
        <w:t>IT: TAF E-1444/2011 del 22 marzo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recevable, au sens des considérants.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Fr. 800.-,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de mesures provisionnelles est sans objet. Les mesures superprovisionnelles prennent fin.</w:t>
      </w:r>
    </w:p>
    <w:p>
      <w:r>
        <w:rPr>
          <w:b/>
        </w:rPr>
        <w:t>E. 5</w:t>
      </w:r>
    </w:p>
    <w:p>
      <w:r>
        <w:t>Le présent arrêt est adressé au mandataire des recourants,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