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E-1438/2012 vom 29. März 2012</w:t>
      </w:r>
    </w:p>
    <w:p>
      <w:r>
        <w:t>Bundesverwaltungsgericht, 2012-03-29, DE</w:t>
      </w:r>
    </w:p>
    <w:p>
      <w:r>
        <w:rPr>
          <w:b/>
        </w:rPr>
        <w:t xml:space="preserve">Quelle: </w:t>
      </w:r>
      <w:r>
        <w:t>https://mcp.opencaselaw.ch/entscheid/bvger_E-1438_2012</w:t>
      </w:r>
    </w:p>
    <w:p>
      <w:r>
        <w:t>FR: TAF E-1438/2012 du 29 mars 2012</w:t>
      </w:r>
    </w:p>
    <w:p>
      <w:r>
        <w:t>IT: TAF E-1438/2012 del 29 marzo 2012</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V E-1438/2012 Urteil vom 29. März 2012 Besetzung Einzelrichterin Muriel Beck Kadima, mit Zustimmung von Richterin Nina Spälti Giannakitsas, Gerichtsschreiberin Tu-Binh Truong. Parteien A._______, geboren am (...), Nigeria, (...) Beschwerdeführer, gegen Bundesamt für Migration (BFM), Quellenweg 6, 3003 Bern, Vorinstanz. Gegenstand Nichteintreten auf Asylgesuch und Wegweisung; Verfügung des BFM vom 8. März 2012 / N (...). Das Bundesverwaltungsgericht stellt fest, dass der Beschwerdeführer - ein aus Osete (Anambra State) stammender nigerianischer Staatsangehöriger mit letztem Wohnsitz in Lagos - eigenen Angaben zufolge am 20. August 2011 seinen Heimatstaat verliess und in Begleitung eines Bekannten namens B._______ per Flug über Paris am 21. August 2011 mit dem Zug in die Schweiz einreiste, wo er am 22. August 2011 im Empfangs- und Verfahrenszentrum (EVZ) (...) ohne Abgabe von Identitäts- oder Reisepapieren ein Asylgesuch einreichte, dass er anlässlich der am 6. September 2009 im EVZ erfolgten Befragung zur Person (BzP) zu den Umständen seiner Ausreise im Wesentlichen ausführte, dass er während der gesamten Reise nie persönlich kontrolliert worden sei, da B._______ - den er Ende April 2011 in Lagos kennengelernt habe und der ihm bis zu seiner Ausreise Kost und Logis gewährt sowie die Ausreise organisiert und finanziert haben soll - alles organisiert habe, und ferner nicht wisse, ob und welches Ausweispapier sein Begleiter für ihn dabei gehabt habe, sowie keine Angaben zur Art der Ausreise (legal oder illegal) bzw. zur Fluggesellschaft machen könne (vgl. A9/13 S. 7 f und A25/12 S. 3 f.), dass er ferner anführte, B._______ habe ihm mitgeteilt, er müsse ihm als Gegenleistung für die vorgängige Beherbergung und dafür, dass er ihn aus Nigeria gebracht habe, sexuelle Dienste erbringen, was er indessen verweigert habe, worauf B._______ wütend geworden sei, ihm seine Sachen weggenommen und ihn verlassen habe (vgl. A9/13 S. 9), dass er weiter zur Begründung des Asylgesuchs im Wesentlichen geltend machte, er habe an der Universität in C._______ studiert, als sein Vater - welcher Oberpriester des D._______ Schreins gewesen sei - am 20. April 2011 bei einem Verkehrsunfall ums Leben gekommen sei und er traditionsgemäss als letztgeborenes Kind dem Schrein vor der Beerdigung des Vater hätte geopfert werden müssen, weshalb die Mitglieder des Schreins versucht hätten, ihn mit Magie ins Dorf zu holen, worauf er nach Lagos geflüchtet sei (vgl. A9/13 S. 8 f.), dass er dem gegenüber anlässlich der direkten Anhörung vom 16. Februar 2012 angab, die Dorfbewohner hätten ihn gesucht, da er als letztgeborener Sohn nach dem Tode seines Vaters die Position des Chefpriesters des E._______ Schreins hätte übernehmen müssen, was er bereits während Lebzeiten des Vaters abgelehnt habe, da es sich dabei um Teufelsverehrung handle (vgl. A25/12 S. 6), dass das BFM auf das Asylgesuch des Beschwerdeführers mit Verfügung vom 8. März 2012 - eröffnet am 9. März 2012 - gestützt auf Art. 32 Abs. 2 Bst. a des Asylgesetzes vom 26. Juni 1998 (AsylG, SR 142.31) nicht eintrat und die Wegweisung aus der Schweiz sowie deren Vollzug anordnete, dass der Beschwerdeführer mit Eingabe vom 12. März 2012 (Poststempel: 13. März 2012) gegen diesen Entscheid beim Bundesverwaltungsgericht Beschwerde erhob und dabei sinngemäss beantragte, ihm sei wegen religiöser Verfolgung - als Christ sei es ihm nicht möglich die Nachfolge des Chefpriesters des E._______ Schreins zu übernehmen, weshalb er von dieser Sekte mit dem Tode bedroht werde - gestützt auf Art. 3 AsylG Asyl zu gewähren und die Flüchtlingseigenschaft anzuerkennen, dass sinngemäss eventualiter die Unzulässigkeit des Wegweisungsvollzugs im Sinne von Art. 5 AsylG festzustellen und dem Beschwerdeführer folglich die vorläufige Aufnahme zu gewähren sei, dass er in verfahrensrechtlicher Hinsicht um Gewährung einer Fristerstreckung um 30 Tage zur Beschwerdeergänzung bzw. zur Einreichung von Beweismitteln, welche seine geltend gemachten Asylgründe belegen würden, sowie um die Beiordnung eines amtlichen Rechtsvertreters gemäss Art. 65 Abs. 2 des Bundesgesetzes vom 20. Dezember 1968 über das Verwaltungsverfahren (VwVG, SR 172.021) ersuchte, dass die vorinstanzlichen Akten beim Bundesverwaltungsgericht am 16. März 2012 eingingen,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des Asylgesetzes vom 26. Juni 1998 [AsylG, SR 142.31]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sich die vorliegende Beschwerde gegen eine Verfügung richtet, laut deren Dispositiv das BFM auf das Asylgesuch des Beschwerde­führers nicht einge­treten ist (Ziffer 1), dass die Verfügung als Anfech­tungsgegenstand in der Bundesverwal­tungsrechtspflege den äusseren Rahmen bildet, inner­halb wel­chem die Parteien der Rechtsmittelinstanz ein Rechtsverhältnis zur Beurtei­lung unterbreiten können, dass der durch die Parteibegehren defi­nierte Streitge­genstand somit nicht über den Anfechtungsgegenstand hinaus gehen darf und Ge­genstand des Beschwerdeverfahrens grund­sätzlich nur sein kann, was Gegenstand des er­stinstanzlichen Verfahrens war oder nach richtiger Gesetzesauslegung hätte sein sollen (vgl. Christoph Auer, Streitgegen­stand und Rügeprinzip im Spannungs­feld der verwaltungsrechtlichen Pro­zessmaximen, Bern 1997, S. 63; Alfred Kölz/Isabelle Häner, Verwal­tungsverfahren und Verwaltungsrechtspflege des Bun­des, 2. Aufl., Zü­rich 1998, S. 149), dass bei Beschwerden gegen Nichteintretensentscheide, mit denen es das BFM ablehnt, das Asylgesuch auf seine Begründetheit hin zu überprüfen (Art. 32 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(vgl. wei­terhin zutreffende Ent­scheidungen und Mitteilungen der Schweizeri­schen Asylrekurskom­mission [EMARK] 2004 Nr. 34 E. 2.1. S. 240 f.), dass indessen im Falle des Nichteintretens auf ein Asylgesuch ge­mäss Art. 32 Abs. 2 Bst. a und Abs. 3 AsylG über das Nichtbestehen der Flüchtlingsei­genschaft abschlies­send mate­riell zu entscheiden ist, soweit dies im Rahmen einer sum­marischen Prü­fung möglich ist (vgl. BVGE 2007/8 insb. E. 5.6.5 S. 90 f.), dass dementspre­chend in einem diesbezüglichen Beschwerdeverfah­ren ungeachtet der vorzu­nehmenden Überprüfung eines formellen Nichteintretens­entscheides auch die Flüchtlings­eigen­schaft Prozess­gegenstand bildet (vgl. BVGE 2007/8 E. 2.1 S. 73), dass indessen die Asylgewährung nicht Gegenstand des vorliegenden Verfahrens ist, weshalb auf dieses Begehren nicht einzutreten ist, dass die Vorinstanz die Frage der Wegweisung und des Vollzugs der Wegweisung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das BFM in seiner Verfügung vom 8. März 2012 feststellte, der Beschwerdeführer habe die gesamten Reiseumstände nicht glaubhaft darlegen können, und es zudem auch erfahrungswidrig sei, dass der Beschwerdeführer von einem Mann, bei dem er angeblich monatelang gelebt und der ihm die Reise organisiert und finanziert haben soll, weder den vollen Namen noch Wohnadresse kennen würde, dass der Beschwerdeführer ferner bis anhin offenbar nichts unternommen habe, um gültige Ausweise zu beschaffen, obwohl er seinen Angaben zufolge Familienmitglieder in seinem Heimatland habe, womit sich insgesamt der Verdacht erhärten würde, der Beschwerdeführer wolle die Schweizer Asylbehörden über den wahren Grund und die wahren Umstände seiner Ausreise sowie über seine Identität täuschen, weshalb folglich keine entschuldbaren Gründe für die Nichtabgabe von Reise- oder Identitätspapieren gemäss Art. 32 Abs. 3 Bst. a AsylG vorliegen würden, dass der Beschwerdeführer in seiner Beschwerde den Erwägungen der Vorinstanz zur Verneinung der entschuldbaren Gründe gemäss Art. 32 Abs. 3 Bst. a AsylG nichts entgegenhielt, ferner angesichts des in der Beschwerde vorgebrachten am 10. März 2012 mit der Schwester geführten Telefongesprächs anzunehmen ist, dass er trotz anhaltendem Kontakt zu Familienmitgliedern in seinem Heimatstaat offensichtlich nichts unternommen hat, um Reise- oder Identitätspapiere zu beschaffen, dass die persönliche Glaubwürdigkeit des Beschwerdeführers stark in Zweifel zu ziehen ist, da dieser anlässlich der Befragung zur Person (BzP) angab, er sei gemäss Informationen seiner Mutter am 12. Dezember 1994 geboren (vgl. A9/13 S. 1) - zum damaligen Zeitpunkt also minderjährig (16 Jahre 8 Monate) -, was durch die am 25. August 2011 im (...) erfolgte Altersbestimmungsanalyse nicht bestätigt wurde - das Alter des Beschwerdeführers liege bei 19 oder mehr Jahren (vgl. A7/2 und A8/2), dass er anlässlich des ihm am 6. September 2011 dazu gewährten rechtlichen Gehörs lediglich ausführte, das sei das von seiner Mutter genannte Alter und seine Mutter habe keinen Grund ihn anzulügen (vgl. A13/5 S. 3), dass das Bundesverwaltungsgericht in Würdigung der Aktenlage und der zweifelhaften Glaubwürdigkeit des Beschwerdeführers sich den zutreffenden Erwägungen der Vorinstanz anschliesst und ebenfalls zum Schluss gelangt, dass offensichtlich keine entschuldbaren Gründe für die Nichtabgabe von Ausweispapieren im Sinne von Art. 32 Abs. 3 Bst. a AsylG vom Beschwerdeführer glaubhaft dargelegt werden konnten, zumal die Ausführungen des Beschwerdeführers zum Reiseweg bzw. zur Identität seines "Helfers" tatsächlich unsubstantiiert und detailarm sind und - wie von der Vorinstanz richtig festgestellt - die Art und Weise des dargestellten "Verhältnisses" offensichtlich erfahrungswidrig ist, dass die Vorinstanz weiter feststellte, der Beschwerdeführer hätte sich den geltend gemachten Behelligungen durch die Mitglieder des Schreins einerseits durch Wegzug in einen anderen Teil seines Heimatlandes entziehen und anderseits sich deswegen an die Behörden seines Heimatstaates wenden können, weshalb gestützt auf Art. 3 und 7 AsylG die Flüchtlingseigenschaft nicht festgestellt werden könne und aufgrund der Aktenlage auch keine zusätzlichen Abklärungen zur Feststellung der Flüchtlingseigenschaft oder eines Wegweisungsvollzugshindernisses erforderlich seien (vgl. Art. 32 Abs. 3 Bst. b und c AsylG), dass das Bundesverwaltungsgericht sich dieser Einschätzung vollumfänglich anschliesst und zum Ergebnis gelangt, der Beschwerdeführer erfülle aus den von der Vorinstanz zutreffend angegebenen Gründen die Flüchtlingseigenschaft offenkundig nicht, weshalb zur Vermeidung von Wiederholungen vorab auf diese zu verweisen ist (vgl. Art. 109 Abs. 3 BGG i.V.m. Art. 6 AsylG), dass außerdem aufgrund der oben festgestellten zweifelhaften Glaubwürdigkeit des Beschwerdeführers sowie der offensichtlichen Widersprüche in der Asylbegründung - anlässlich der BzP gab er an, als letztgeborener Sohn dem Risiko, geopfert zu werden, ausgesetzt zu sein, wogegen er anlässlich der Anhörung und auf Beschwerdeebene geltend machte, von den Mitgliedern des Schreins verfolgt zu werden, weil er sich weigere, die Nachfolge seines verstorbenen Vaters anzutreten - erhebliche Zweifel an der Glaubhaftigkeit seiner Aussagen entstehen, so dass sie auch als offensichtlich nicht glaubhaft dargelegt im Sinne von Art. 7 AsylG erscheinen, dass folglich in antizipierter Beweiswürdigung das Fristerstreckungsbegehren zur Beschwerdeergänzung bzw. zur Einreichung von Beweismitteln abzuweisen ist, da diese nichts an dieser Einschätzung zu ändern vermögen, dass das BFM demnach in Anwendung von Art. 32 Abs. 2 Bst. a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ersichtlich sind, die dem Beschwerdeführer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Heimatstaat des Beschwerdeführers noch individuelle Gründe auf eine konkrete Ge­fährdung im Falle einer Rückkehr schliessen lassen, weshalb der Voll­zug der Wegweisung vorliegend zumutbar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damit auch das Gesuch um die Beiordnung eines amtlichen Rechtsvertreters im Sinne von Art. 65 Abs. 2 VwVG aufgrund offensichtlicher Aussichtslosigkeit der Begehren abzuweisen ist,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Beiordnung eines amtlichen Rechtsvertreters ist abzuweisen. 3. Die Verfahrenskosten von Fr. 600.- werden dem Beschwerdeführer auferlegt. Dieser Betrag ist innert 30 Tagen ab Versand des Urteils zu Gunsten der Gerichtskasse zu überweisen. 4. Dieses Urteil geht an den Beschwerdeführer, das BFM und die zuständige kantonale Behörde. Die Einzelrichterin: Die Gerichtsschreiberin: Muriel Beck Kadima Tu-Binh Truong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