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E-1438/2011 vom 10. März 2011</w:t>
      </w:r>
    </w:p>
    <w:p>
      <w:r>
        <w:t>Bundesverwaltungsgericht, 2011-03-10, DE</w:t>
      </w:r>
    </w:p>
    <w:p>
      <w:r>
        <w:rPr>
          <w:b/>
        </w:rPr>
        <w:t xml:space="preserve">Quelle: </w:t>
      </w:r>
      <w:r>
        <w:t>https://mcp.opencaselaw.ch/entscheid/bvger_E-1438_2011</w:t>
      </w:r>
    </w:p>
    <w:p>
      <w:r>
        <w:t>FR: TAF E-1438/2011 du 10 mars 2011</w:t>
      </w:r>
    </w:p>
    <w:p>
      <w:r>
        <w:t>IT: TAF E-1438/2011 del 10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E-1438/2011 Urteil vom 10. März 2011 Besetzung Einzelrichterin Gabriela Freihofer, mit Zustimmung von Richter Fulvio Haefeli; Gerichtsschreiberin Chantal Schwizer. Parteien A._______, Nigeria, (...), Beschwerdeführer, gegen Bundesamt für Migration (BFM), Quellenweg 6, 3003 Bern, Vorinstanz. Gegenstand Nichteintreten auf Asylgesuch und Wegweisung (Dublinverfahren); Verfügung des BFM vom 18. Februar 2011 / N (...). Das Bundesverwaltungsgericht stellt fest, dass der Beschwerdeführer, ein nigerianischer Staatsangehöriger aus B._______ (C._______), seinen Heimatstaat eigenen Angaben zufolge am 28. Januar 2008 verliess und nach Aufenthalten von circa drei Wochen in Niger und von ungefähr vier Monaten in Libyen auf dem Seeweg im August 2008 illegal nach Lampedusa (Italien) gelangte, dass er aussagegemäss nach einem Aufenthalt von sieben bis acht Tagen in K._______ nach L._______ geflogen sei, wo er sich eine Woche in einem Lager aufgehalten und von dort weiter nach G._______ gereist sei, wo er in M._______ ohne Bleibe gelebt habe, dass er in Italien ein Asylgesuch gestellt habe, welches abgewiesen worden sei, dass er mit dem Zug über Mailand am 7. November 2010 illegal in die Schweiz gelangte, wo er gleichentags im Empfangs- und Verfahrenszentrum (EVZ) D._______ um Asyl nachsuchte und ins Transitzentrum ([...]) E._______ überwiesen wurde, dass er gemäss Datenbank Eurodac am 23. August 2008 in F._______ und am 16. September 2008 in G._______ registriert wurde, dass das BFM am 1. Dezember 2010 im (...) E._______ anlässlich der Kurzbefragung die Personalien des Beschwerdeführers erhob und ihn summarisch zum Reiseweg sowie zu den Gründen für das Verlassen seines Heimatstaates befragte, dass dem Beschwerdeführer im Anschluss an die vorgenannte Befragung im Hinblick auf eine allfällige Zuständigkeit Italiens für die Durchführung des Asyl- und Wegweisungsverfahrens das rechtliche Gehör gewährt wurde, dass er hierzu geltend machte, die italienischen Behörden hätten sein Asylgesuch abgelehnt und er habe dort weder eine Bleibe noch dürfe er arbeiten, dass für den Inhalt der weiteren Aussagen auf die Akten verwiesen werden kann, dass das BFM am 13. Januar 2011 die italienischen Behörden um Rückübernahme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28. Januar 2011 dazu keine Stellungnahme einreichten, dass das BFM mit Verfügung vom 18. Februar 2011 in Anwendung von Art. 34 Abs. 2 Bst. d des Asylgesetzes vom 26. Juni 1998 (AsylG, SR 142.31) auf das Asylgesuch nicht eintrat und den Beschwerdeführer nach Italien wegwies, ihn aufforderte, die Schweiz spätestens am Tag nach Ablauf der Beschwerdefrist zu verlassen, den Kanton H._______ mit dem Vollzug der Wegweisung beauftragte, festhielt, eine Beschwerde gegen diese Verfügung habe keine aufschiebende Wirkung, und dem Beschwerdeführer die editionspflichtigen Akten gemäss Aktenverzeichnis aushändigte, dass es zur Begründung anführte, er habe am 23. August 2008 in Italien ein Asylgesuch eingereicht, was durch einen Abgleich der Fingerabdrücke mit der Zentraleinheit Eurodac bestätigt werde, dass der Beschwerdeführer überdies diese Angaben selbst zu Protokoll gegeben habe,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beziehungsweise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Island/Norwegen; SR 0.362.32), für die Durchführung des Asylverfahrens zuständig sei, dass die italienischen Behörden das Übernahmeersuchen nicht innert Frist beantwortet hätten, weshalb die Zuständigkeit, das Asyl- und Wegweisungsverfahren gestützt auf Art. 20 Abs. 1 Bst. c Dublin-II-VO durchzuführen, am 28. Januar 2011 auf Italien übergegangen sei, dass die Rückführung - vorbehältlich einer allfälligen Unterbrechung oder Verlängerung der Überstellungsfrist - bis spätestens am 28. Juli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dem Beschwerdeführer am 1. Dezember 2010 das rechtliche Gehör gewährt worden sei und er bei dieser Gelegenheit erklärt habe, die italienischen Behörden hätten sein Asylgesuch abgelehnt, er habe dort keine Bleibe und dürfe nicht arbeiten, dass Italien gestützt auf die Dublin-Verordnung für die Durchführung des Asyl- und Wegweisungsverfahrens zuständig sei und es somit den zuständigen Behörden obliege, seinen Aufenthaltsstatus zu regeln und ihm gegebenenfalls eine Arbeitsbewilligung zu erteilen, dass zudem weder die in Italien herrschende Situation noch andere Gründe gegen die Zumutbarkeit der Wegweisung sprechen würden, dass der Vollzug der Wegweisung technisch möglich und praktisch durchführbar sei, zumal eine entsprechende Zustimmung Italiens vor­liege, dass der Beschwerdeführer mit Eingabe vom 3. März 2011 - Datum Poststempel - beim Bundesverwaltungsgericht Beschwerde gegen die vorinstanzliche Verfügung erhob und in materieller Hinsicht beantragte, die Verfügung des BFM vom 18. Februar 2011 sei aufzuheben und dasselbe anzuweisen, sein Recht zum Selbsteintritt auszuüben und sich für vorliegendes Asylgesuch für zuständig zu erklären, dass er in prozessualer Hinsicht die Gewährung der unentgeltlichen Rechtspflege im Sinne von Art. 65 Abs. 1 des Bundesgesetzes vom 20. Dezember 1968 über das Verwaltungsverfahren [VwVG, SR 172.021]) sowie den Verzicht auf die Erhebung eines Kostenvorschusses beantragte und darum ersuchte, der vorliegenden Beschwerde sei im Rahmen einer superprovisorischen Massnahme die aufschiebende Wirkung zu erteilen und die Vollzugsbehörden seien anzuweisen von einer Überstellung nach Italien abzusehen, bis das Bundesverwaltungsgericht über die aufschiebende Wirkung der vorliegende Beschwerde entschieden habe, dass auf die Begründung der Rechtsbegehren, soweit für den Entscheid wesentlich, in den nachfolgenden Erwägungen eingegangen wird, dass die vorinstanzlichen Akten am 7. März 2011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Beschwerde vom 3. März 2011 (Datum Poststempel) rechtzeitig erfolgt ist,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 - wie sich aus den nachfolgenden Erwägungen ergibt - keine Gründe ersichtlich sind, aufgrund derer der Beschwerde die aufschiebende Wirkung zu gewähren wäre, und darauf verzichtet werden kann auf die in diesem Zusammenhang getätigten Ausführungen in der Beschwerde näher einzugehen, dass auf Asylgesuche in der Regel nicht eingetreten wird, wenn Asyl­suchende in einen Drittstaat ausreisen können, welcher für die Durch­führung des Asyl- und Wegweisungsverfahrens staatsvertraglich zustän­dig ist (vgl. Art. 34 Abs. 2 Bst. d AsylG), dass aufgrund der Abklärungen des BFM feststeht, dass er am 23. August 2008 in Italien von den italienischen Behörden erstmals daktyloskopisch erfasst wurde und dort mit gleichem Datum ein Asylgesuch eingereicht hat, dass angesichts des zuvor festgestellten Sachverhalts und der ein­schlägigen Staatsverträge (vgl. vorstehend S. 3, Dublin-Assoziierungs­abkommen sowie Dublin-II-VO und der Verordnung [EG] Nr. 1560/2003 der Kommission vom 2. September 2003 mit Durchführungs­bestimmungen zur Dublin-II-VO (vgl. insbesondere Art. 10 Abs. 1 Dublin-II-VO) die italienischen Behörden als für die Durchführung des Asylverfahrens zuständig zu erachten sind, dass zu prüfen bleibt, ob Gründe vorliegen, die das BFM hätten veran­lassen müssen, sein - ihm gemäss Art. 3 Abs. 2 Satz 1 Dublin-II-VO auch bei Zuständigkeit eines anderen Signatarstaates zustehendes - Selbst­eintrittsrecht auszuüben, dass der Beschwerdeführer in seiner Eingabe unter anderem geltend macht, im Falle einer Rückweisung nach Italien drohe ihm eine unzulässige Kettenabschiebung in seinen Heimatstaat und eine unmenschliche Behandlung, dass das Bundesverwaltungsgericht diesbezüglich feststellt, dass Italien sowohl Signatarstaat des Abkommens vom 28. Juli 1951 über die Rechtsstellung der Flüchtlinge (FK, SR 0.142.30) und der EMRK ist und - entgegen den Ausführungen in der Beschwerde - keine konkreten Anhaltspunkte vorliegen, dass sich Italien nicht an die daraus resultierenden völkerrechtlichen Verpflichtungen hält, dass den Akten keine Anhaltspunkte zu entnehmen sind, der in Italien gestellte Asylantrag sei nicht in einem rechtsstaatlich korrekten Verfahren geprüft und abgelehnt worden, dass der Beschwerdeführer ferner unbestrittenermassen über (...) Jahre in Italien lebte und in diesem Zusammenhang nicht geltend macht, er hätte nach Nigeria zurückgeführt werden sollen, dass ferner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N._______ (G._______) organisiert und dort den Asylsuchenden kostenlose Rechtsberatung anbietet, dass unter diesen Umständen keine konkreten Anhaltspunkte dafür er­sichtlich sind, der Beschwerdeführer würde im Falle einer Rückkehr nach Italien in eine existenzielle Notlage geraten, dass er deshalb aus den Ausführungen zum Bericht von Rechtsanwalt I._______ an das Verwaltungsgericht J._______ vom 26. Oktober 2010 nichts zu seinen Gunsten abzuleiten vermag, dass weder angesichts der Verhältnisse in Italien noch zufolge der individuellen Situation des Beschwerdeführers Anlass zur Ausübung des Selbsteintrittsrechts im Sinne von Art. 3 Abs. 2 Dublin-II-VO besteht, dass in der Beschwerde nichts vorgebracht wird, das zu einer anderen Einschätzung führen würde, dass es sich erübrigt, auf die weiteren Vorbringen in der Beschwerde näher einzugehen, da diese nicht geeignet sind, zu einer anderen Betrachtungsweise zu führen,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von Wegweisungs­vollzugshindernissen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BFM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um Aussetzung des Vollzugs sowie um Gewährung der aufschiebenden Wirkung der Beschwerde gegenstandslos geworden sind, dass sich die Beschwerdebegehren aufgrund vorstehender Erwägungen als aussichtslos erweisen, weshalb das Gesuch um Gewährung der unentgeltlichen Rechtspflege gemäss Art. 65 Abs. 1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