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E-1434/2010 vom 15. März 2010</w:t>
      </w:r>
    </w:p>
    <w:p>
      <w:r>
        <w:t>Bundesverwaltungsgericht, 2010-03-15, DE</w:t>
      </w:r>
    </w:p>
    <w:p>
      <w:r>
        <w:rPr>
          <w:b/>
        </w:rPr>
        <w:t xml:space="preserve">Quelle: </w:t>
      </w:r>
      <w:r>
        <w:t>https://mcp.opencaselaw.ch/entscheid/bvger_E-1434_2010</w:t>
      </w:r>
    </w:p>
    <w:p>
      <w:r>
        <w:t>FR: TAF E-1434/2010 du 15 mars 2010</w:t>
      </w:r>
    </w:p>
    <w:p>
      <w:r>
        <w:t>IT: TAF E-1434/2010 del 15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E-1434/2010/ {T 0/2} Urteil vom 15.März 2010 Besetzung Einzelrichterin Regula Schenker Senn, mit Zustimmung von Richter Daniele Cattaneo; Gerichtsschreiber Nicholas Swain. Parteien X._______, geboren (...), angeblich Sudan, Beschwerdeführer, gegen Bundesamt für Migration (BFM), Quellenweg 6, 3003 Bern, Vorinstanz. Gegenstand Nichteintreten auf Asylgesuch und Wegweisung; Verfügung des BFM vom 2. März 2010 / N (...) Das Bundesverwaltungsgericht stellt fest dass der Beschwerdeführer eigenen Angaben zufolge seinen angeblichen Heimatstaat Sudan im Oktober 2009 verliess und am 7. Dezember 2009 in der Schweiz um Asyl ersuchte, dass er im Empfangs- und Verfahrenszentrum A._______ am 10. Dezember 2009 summarisch befragt und am 1. Februar 2010 gemäss Art. 29 Abs. 1 des Asylgesetzes vom 26. Juni 1998 (AsylG, SR 142.31) zu seinen Asylgründen angehört wurde, dass ein Experte in einer Herkunftsanalyse (LINGUA-Gutachten) vom 19. Dezember 2009 zum Schluss kam, der Beschwerdeführer spreche ein westafrikanisches, mit hoher Wahrscheinlichkeit nigerianisches Englisch und eine Herkunft aus dem Sudan könne ausgeschlossen werden, dass dem Beschwerdeführer im Rahmen der Anhörung vom 1. Februar 2010 das rechtliche Gehör zu diesem Abklärungsergebnis gewährt wurde, dass der Beschwerdeführer zur Begründung seines Asylgesuchs im Wesentlichen vorbrachte, er stamme aus der Region Darfur im Sudan, dass seine Eltern im Jahre 2000 und sein Zwillingsbruder im Jahre 2008 von den Djandjawid-Milizen im Zusammenhang mit den Auseinandersetzungen zwischen Christen und Muslimen in seiner Herkunftsregion umgebracht worden seien und, er befürchtet habe, ebenfalls getötet zu werden, dass ein ihm bekannter Ägypter namens B._______ ihn nach Ägypten gebracht habe, von wo er in einem Schiff an einen ihm unbekannten Ort gefahren und von dort per Zug und Auto in die Schweiz gereist sei, dass B._______ seine Reise organisiert und bezahlt habe, dass er im Übrigen in seinem Heimatstaat nie irgendwelche Identitätspapiere besessen habe, ohne Reisepapiere gereist sei und auf seiner Reise nirgends kontrolliert worden sei, dass das BFM mit Verfügung vom 2. März 2010 - eröffnet am 5. März 2010 - in Anwendung von Art. 32 Abs. 2 Bst. a AsylG auf das Asylgesuch nicht eintrat und die Wegweisung aus der Schweiz sowie den Vollzug anordnete, dass das BFM zur Begründung im Wesentlichen anführte, der Beschwerdeführer habe keine Kenntnisse über die sudanesischen Identitätspapiere und seine Ausführungen zur Reise nach Europa seien oberflächlich und nicht nachvollziehbar, dass er sich somit dem begründeten Verdacht aussetze, seinen tatsächlichen Reiseweg, sowie seine Ausweispapiere und Staatsangehörigkeit vor den Asylbehörden zu verbergen und demnach keine entschuldbaren Gründe für die unterlassene fristgerechte Einreichung von Reise- oder Identitätspapieren vorliegen würden, dass ferner das Lingua-Gutachten vom 19. Dezember 2009 auf eine Herkunft des Beschwerdeführers aus Nigeria hinweise, und er zudem zahlreiche tatsachenwidrige und unsubstanziierte Aussagen zu den Lebensverhältnissen im Sudan und insbesondere seiner angeblichen Herkunftsregion Darfur gemacht habe, dass damit seiner angeblichen sudanesischen Staatsangehörigkeit und Herkunft aus Darfur sowie den Asylvorbringen jede Grundlage entzogen sei, dass er daher die Anforderungen an die Flüchtlingseigenschaft gemäss Art. 3 und Art. 7 AsylG nicht erfülle und zusätzliche Abklärungen zur Feststellung der Flüchtlingseigenschaft oder eines Wegweisungsvollzugshindernisses nicht erforderlich seien, dass der Wegweisungsvollzug zulässig, zumutbar und möglich sei, dass der Beschwerdeführer mit Eingabe vom 8. März 2010 gegen die vorinstanzliche Verfügung beim Bundesverwaltungsgericht Beschwer-de erhob und dabei unter anderem beantragte, diese sei aufzuheben und ihm das Asyl zu gewähren und die Flüchtlingseigenschaft zuzuerkennen, und eventualiter sei die vorläufige Aufnahme wegen Unzulässigkeit, Unzumutbarkeit und Unmöglichkeit des Wegweisungsvollzugs anzuordnen, dass er ferner in prozessualer Hinsicht um Wiederherstellung der aufschiebenden Wirkung der Beschwerde sowie um Gewährung der unentgeltlichen Rechtspflege und Verbeiständung gemäss Art. 65 Abs. 1 und 2 des Bundesgesetzes vom 20. Dezember 1968 über das Verwaltungsverfahren (VwVG, SR 172.021) und um Verzicht auf die Erhebung eines Kostenvorschusses ersucht, dass er zudem beantragt, es sei jegliche Datenweitergabe an die Behörden seines Heimatstaates zu unterlassen, und er sei in einer separaten Verfügung über eine allenfalls bereits erfolgte Weitergabe von Daten in Kenntnis zu setzen, dass die vorinstanzlichen Akten am 10. März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 frist- und formgerecht eingereicht wurde, und der Beschwerdeführer am Verfahren vor dem BFM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Art. 52 VwVG), weshalb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demgegenüber die Frage der Gewährung von Asyl nicht Gegenstand des angefochtenen Nichteintretensentscheides bildet, weshalb auf den diesbezüglichen Beschwerdeantrag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es sich gemäss dem Urteil des Bundesverwaltungsgerichts BVGE 2007/7 beim Begriff "Reise- und Identitätspapiere" um Dokumente handelt, die "sowohl die einwandfreie Feststellung der Identität als auch die sichere Durchführung der Rückschaffung ermöglichen" sollen (vgl. E. 6), dass vorliegend keine Reise- oder Identitätspapiere eingereicht wurden und das BFM in der angefochtenen Verfügung in rechtsgenüglicher Weise dargelegt hat, weshalb für das Nichteinreichen von Reise- oder Identitätspapieren keine entschuldbaren Gründe vorliegen, dass in der Beschwerdeeingabe nichts vorgebracht wird, was eine andere Einschätzung rechtfertigen würde, dass aufgrund der unplausiblen und undetaillierten Schilderung des Reiseweges und der realitätsfremden Ausführungen des Beschwerdeführers, er habe nie irgendwelche Ausweispapiere besessen und sei auf der Ausreise nirgends kontrolliert worden, davon auszugehen ist, er habe für seine Reise authentische Reise- und Identitätspapiere verwendet, welche er jedoch in Verletzung seiner gesetzlichen Mitwirkungspflicht (vgl. Art. 8 Abs. 1 Bst. b AsylG) den schweizerischen Asylbehörden vorenthält, dass somit die Identität des Beschwerdeführers bis heute nicht feststeht und dadurch auch seine persönliche Glaubwürdigkeit in Frage gestellt ist, dass im Weiteren aufgrund der Ausführungen in der angefochtenen Verfügung und der Akten sowie in Beachtung der Erwägungen in BVGE 2007/8 (vgl. E. 5.6) der Schluss zu ziehen ist, es bestehe weder Anlass zur Vornahme zusätzlicher Abklärungen zur Feststellung der Flüchtlingseigenschaft oder eines Wegweisungshindernisses noch zur direkten Feststellung der Flüchtlingseigenschaft (Art. 32 Abs. 3 Bstn. b und c AsylG), dass die Erwägungen der Vorinstanz in der angefochtenen Verfügung zur Unglaubhaftigkeit der Asylvorbringen vollumfänglich zu schützen sind, dass die Ausführungen in der Rechtsmitteleingabe, in welcher der Beschwerdeführer im Wesentlichen auf seine Vorbringen im erstinstanzlichen Verfahren verweist, ohne aber auf die Erwägungen des BFM im Einzelnen einzugehen, nicht geeignet sind, zu einer anderen Einschätzung zu führen,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(vgl. EMARK 2005 Nr. 1 E.3.2.2 S. 4f.) entgegen stehen,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gegenstandslos geworden ist, dass die mit der Beschwerde gestellten Gesuche um Gewährung der unentgeltlichen Rechtspflege und Verbeiständung gemäss Art. 65 Abs. 1 und 2 VwVG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unentgeltliche Rechtspflege und Verbeiständung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kantonale Behörde. Die Einzelrichterin: Der Gerichtsschreiber: Regula Schenker Senn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