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E-1432/2014 vom 15. Mai 2014</w:t>
      </w:r>
    </w:p>
    <w:p>
      <w:r>
        <w:t>Bundesverwaltungsgericht, 2014-05-15, DE</w:t>
      </w:r>
    </w:p>
    <w:p>
      <w:r>
        <w:rPr>
          <w:b/>
        </w:rPr>
        <w:t xml:space="preserve">Quelle: </w:t>
      </w:r>
      <w:r>
        <w:t>https://mcp.opencaselaw.ch/entscheid/bvger_E-1432_2014</w:t>
      </w:r>
    </w:p>
    <w:p>
      <w:r>
        <w:t>FR: TAF E-1432/2014 du 15 mai 2014</w:t>
      </w:r>
    </w:p>
    <w:p>
      <w:r>
        <w:t>IT: TAF E-1432/2014 del 15 maggio 2014</w:t>
      </w:r>
    </w:p>
    <w:p>
      <w:pPr>
        <w:pStyle w:val="Heading2"/>
      </w:pPr>
      <w:r>
        <w:t>Regeste</w:t>
      </w:r>
    </w:p>
    <w:p>
      <w:r>
        <w:t>Wegweisung und Wegweisungsvollzug (Beschwerde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1200.- werden den Beschwerdeführenden auferlegt. Der einbezahlte Kostenvorschuss wir zur Bezahlung der Verfahrenskosten verwendet.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Die Einzelrichterin: Der Gerichtsschreiber: Esther Karpathakis Jonas Fischer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