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E-1431/2010 vom 17. März 2010</w:t>
      </w:r>
    </w:p>
    <w:p>
      <w:r>
        <w:t>Bundesverwaltungsgericht, 2010-03-17, DE</w:t>
      </w:r>
    </w:p>
    <w:p>
      <w:r>
        <w:rPr>
          <w:b/>
        </w:rPr>
        <w:t xml:space="preserve">Quelle: </w:t>
      </w:r>
      <w:r>
        <w:t>https://mcp.opencaselaw.ch/entscheid/bvger_E-1431_2010</w:t>
      </w:r>
    </w:p>
    <w:p>
      <w:r>
        <w:t>FR: TAF E-1431/2010 du 17 mars 2010</w:t>
      </w:r>
    </w:p>
    <w:p>
      <w:r>
        <w:t>IT: TAF E-1431/2010 del 17 marzo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 und die Verfügung des BFM vom 1. März 2010 wird aufgehoben.</w:t>
      </w:r>
    </w:p>
    <w:p>
      <w:r>
        <w:rPr>
          <w:b/>
        </w:rPr>
        <w:t>E. 2</w:t>
      </w:r>
    </w:p>
    <w:p>
      <w:r>
        <w:t>Die Akten werden dem BFM zur erneuten Beurteilung der Sache überwiesen.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Den Beschwerdeführern wird eine Parteientschädigung von Fr. 600.-- zugesprochen, die ihnen durch das BFM zu entrichten ist.</w:t>
      </w:r>
    </w:p>
    <w:p>
      <w:r>
        <w:rPr>
          <w:b/>
        </w:rPr>
        <w:t>E. 5</w:t>
      </w:r>
    </w:p>
    <w:p>
      <w:r>
        <w:t>Dieses Urteil geht an die Rechtsvertreterin der Beschwerdeführer, das BFM und F._______. Die Einzelrichterin: Die Gerichtsschreiberin: Muriel Beck Kadima Alexandra Püntener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