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E-1431/2009 vom 20. März 2009</w:t>
      </w:r>
    </w:p>
    <w:p>
      <w:r>
        <w:t>Bundesverwaltungsgericht, 2009-03-20, DE</w:t>
      </w:r>
    </w:p>
    <w:p>
      <w:r>
        <w:rPr>
          <w:b/>
        </w:rPr>
        <w:t xml:space="preserve">Quelle: </w:t>
      </w:r>
      <w:r>
        <w:t>https://mcp.opencaselaw.ch/entscheid/bvger_E-1431_2009</w:t>
      </w:r>
    </w:p>
    <w:p>
      <w:r>
        <w:t>FR: TAF E-1431/2009 du 20 mars 2009</w:t>
      </w:r>
    </w:p>
    <w:p>
      <w:r>
        <w:t>IT: TAF E-1431/2009 del 20 marzo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4. Februar 2009 wird aufgehoben. Die Sache wird zur vollständigen Feststellung des Sachverhalts (Abnahme der Dokumente) und zur anschliessenden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806.50 zu entrichten.</w:t>
      </w:r>
    </w:p>
    <w:p>
      <w:r>
        <w:rPr>
          <w:b/>
        </w:rPr>
        <w:t>E. 5</w:t>
      </w:r>
    </w:p>
    <w:p>
      <w:r>
        <w:t>Dieses Urteil geht an: die Rechtsvertreterin des Beschwerdeführers (Einschreiben) das BFM, Abteilung Asylverfahren, mit den Akten Ref.-Nr. N (...) (in Kopie) C._______ (in Kopie)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