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E-1423/2014 vom 21. März 2014</w:t>
      </w:r>
    </w:p>
    <w:p>
      <w:r>
        <w:t>Bundesverwaltungsgericht, 2014-03-21, FR</w:t>
      </w:r>
    </w:p>
    <w:p>
      <w:r>
        <w:rPr>
          <w:b/>
        </w:rPr>
        <w:t xml:space="preserve">Quelle: </w:t>
      </w:r>
      <w:r>
        <w:t>https://mcp.opencaselaw.ch/entscheid/bvger_E-1423_2014</w:t>
      </w:r>
    </w:p>
    <w:p>
      <w:r>
        <w:t>FR: TAF E-1423/2014 du 21 mars 2014</w:t>
      </w:r>
    </w:p>
    <w:p>
      <w:r>
        <w:t>IT: TAF E-1423/2014 del 21 marzo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E-1423/2014 Arrêt du 21 mars 2014 Composition William Waeber, juge unique, avec l'approbation de Jean-Pierre Monnet, juge ; Isabelle Fournier, greffière. Parties A._______, né le (...), Maroc, (...), recourant, contre Office fédéral des migrations (ODM), Quellenweg 6, 3003 Berne, autorité inférieure . Objet Asile (non-entrée en matière) et renvoi (Dublin) ; décision de l'ODM du 6 mars 2014 / N (...). Vu la demande d'asile déposée par le recourant en Suisse en date du 13 février 2014, le résultat de la consultation de la banque de données "Eurodac", dont il ressort que l'intéressé a été enregistré comme demandeur d'asile en Italie en date du (...) octobre 2011, le procès-verbal de l'audition de l'intéressé, du 17 février 2014, au Centre d'enregistrement et de procédure (CEP) de Chiasso, lors de laquelle il a, en particulier, déclaré être citoyen marocain, divorcé et père de deux enfants, avoir quitté son pays d'origine, pour la dernière fois, au cours du mois de septembre 2008, en raison de difficultés personnelles avec son ex-épouse, avoir vécu en Libye jusqu'en mai 2011, date à laquelle il aurait quitté ce pays à destination de l'Italie, y avoir déposé une demande d'asile, avoir obtenu "l'asile humanitaire" et une autorisation de séjour annuelle, renouvelée en septembre 2013 pour une nouvelle année, et avoir quitté ce pays en raison des conditions économiques et sociales dans lesquelles il vivait, ce même procès-verbal, dont il ressort que le recourant a déclaré s'opposer à un transfert en Italie, parce qu'il n'y trouvait pas de travail et n'avait ainsi plus la possibilité d'envoyer de l'argent à ses enfants au Maroc, la demande de reprise en charge adressée à l'autorité italienne compétente en date du 18 février 2014, la réponse positive de cette autorité, du 3 mars 2014, la décision du 6 mars 2014, notifiée le 10 mars 2014 à l'intéressé, par laquelle l'ODM, en application de l'art. 31a let. b de la loi du 26 juin 1998 sur l'asile (LAsi, RS 142.31), n'est pas entré en matière sur la demande d'asile de l'intéressé et a prononcé son transfert vers l'Italie, en tant qu'Etat responsable pour l'examen de cette demande, le recours formé contre cette décision, daté du 12 mars 2014, adressé à l'ODM qui l'a reçu le 14 mars 2013 et l'a transmis au Tribunal administratif fédéral (ci-après : le Tribunal), comme objet de sa compétence, les autres pièces du dossier de l'ODM, reçu le 18 mars 2014 par le Tribunal,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de la loi sur le Tribunal fédéral du 17 juin 2005 [LTF, RS 173.110]), exception non réalisée en l'espèce, que le Tribunal est donc compétent pour statuer sur la présente cause, que l'intéressé a qualité pour recourir (cf. art. 48 al. 1 PA, applicable par renvoi de l'art. 37 LTAF), que le recours, interjeté dans la forme (cf. art. 52 al. 1 PA) et le délai (cf. art. 108 al. 2 LAsi) prescrits par la loi, est recevable, qu'il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l'ODM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(cf. art. 49 par. 2 du règlement Dublin III), que, s'il ressort de l'examen qu'un autre Etat est responsable du traitement de la demande d'asile, l'ODM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 art. 7 par. 1 du règlement Dublin III), que, lorsqu'aucun Etat membre responsable ne peut être désigné sur la base de ces critères, le premier Etat membre auprès duquel la demande de protection internationale a été introduite est responsable de l'examen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-dans les conditions prévues aux art. 23, 24, 25 et 29 - le demandeur dont la demande est en cours d'examen et qui a présenté une demande auprès d'un autre Etat membre ou qui se trouve, sans en avoir reçu la permission, sur le territoire d'un autre Etat membre (cf. art. 18 par. 1 point b du règlement Dublin III), que l'Etat responsable de l'examen d'une demande de protection internationale en vertu du règlement est également tenu de reprendre en charge le ressortissant de pays tiers ou l'apatride dont la demande a été rejetée et qui a présenté une demande auprès d'un autre Etat membre ou qui se trouve, sans titre de séjour, sur le territoire d'un autre Etat membre (art. 18 par. 1 point d du règlement Dublin III),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l'ODM ont révélé, après consultation de l'unité centrale du système européen "Eurodac", que le recourant avait déposé une demande d'asile en Italie le (...) octobre 2011, que le recourant a déclaré avoir obtenu à l'issue de cette procédure "l'asile humanitaire" en Italie et une autorisation de "séjour humanitaire", qu'en date du 18 février 2014, l'ODM a dès lors soumis aux autorités italiennes compétentes une requête aux fins de reprise en charge, fondée sur l'art. 18 par. 1 point d du règlement Dublin III, partant implicitement de l'idée que l'Italie avait rejeté la demande d'asile de l'intéressé, qu'il leur a toutefois également demandé si celui-ci avait été reconnu réfugié, que, le 3 mars 2014, lesdites autorités ont expressément accepté de reprendre en charge le recourant sur la base de l'art. 16 par. 1 point c du règlement (CE) no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que cette disposition n'est, comme dit plus haut, pas applicable dans le présent cas, pour lequel le règlement Dublin III s'applique, que toutefois son contenu est identique à celui de l'art. 18 par. 1 point b du règlement Dublin III, de sorte qu'il y a lieu de considérer que l'acceptation de l'Italie est basée sur cette dernière disposition, ce qui laisse par ailleurs entendre que la demande d'asile du recourant est toujours pendante en Italie et, en tout cas, que le requérant ne bénéficie pas de l'asile dans ce pays, comme l'a relevé l'ODM dans sa décision, que, quoi qu'il en soit, la question de savoir si la procédure d'asile du recourant est ou non toujours pendante en Italie peut demeurer indécise, qu'en effet, ce pays a reconnu sa responsabilité pour traiter la demande d'asile de l'intéressé, que ce point n'est pas contesté, que, s'agissant de l'Italie, il est notoire que les autorités de ce pays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Italien, Aufnahmebedingungen ; Aktuelle Situation von Asylsuchenden und Schutzberechtigten, insbesondere Dublin Rückkehrenden, octobre 2013 ; cf. également la procédure en cours devant la Cour européenne des droits de l'homme dans le cadre de l'affaire Tarakhel contre Suisse n° 29217/22), que cependant, contrairement au cas de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dans ce pays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également arrêt de la Cour EDH du 2 avril 2013 dans la requête n° 27725/10 Mohammed Hussein c. Pays Bas et Italie), que, dans ces conditions, l'application de l'art. 3 par. 2 du règlement Dublin III précité ne se justifie pas en l'espèce, que cela n'empêchera pas d'examiner chaque cas d'espèce et de renoncer cas échéant au transfert dans des cas individuels concernant des personnes particulièrement vulnérables (clauses discrétionnaires ; art. 17 du règlement Dublin III), que le recourant s'est, en l'occurrence, opposé à son transfert en Italie en faisant valoir que ses conditions sociales n'y étaient pas favorables, qu'il ne disposait pas d'un logement, qu'il devait avoir recours à des institutions caritatives pour pouvoir manger, et qu'il ne trouvait pas de travail, que, dans son recours, il ajoute encore que, dans l'impossibilité de trouver du travail en Italie, il n'a plus réussi à envoyer de l'argent pour ses enfants demeurés avec leur mère au Maroc, qu'il allègue que son ex-épouse a introduit une procédure judiciaire contre lui au Maroc pour "abandon de famille" et qu'il serait, de ce fait, directement emprisonné en cas de retour dans son pays d'origine, ce qu'il ne pourrait supporter compte tenu de son état de santé, étant donné qu'il a connu des problèmes (...[description du type de problème de santé), a dû être opéré en Italie (...) et est astreint actuellement à un traitement médicamenteux, que, ce faisant, le recourant a implicitement sollicité l'application d'une des clauses discrétionnaires prévues à l'art. 17 du règlement Dublin III, à savoir celle retenue par le par. 1 de cette disposition, que l'intéressé n'a toutefois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comme dit plus haut, la réponse des autorités italiennes à la demande de reprise en charge de l'intéressé laisse entendre que l'Italie n'a pas statué définitivement sur sa demande d'asile, qu'il pourra dans ce cas faire valoir au cours de la procédure les arguments qu'il oppose à un renvoi dans son pays d'origine, que si la réponse des autorités italiennes devait comporter une indication erronée quant à la base légale sur laquelle repose l'acceptation, qu'autrement dit si la demande d'asile de l'intéressé avait en réalité déjà été rejetée par les autorités italiennes, mais qu'il avait reçu, comme il l'a affirmé, une autorisation de séjour à titre humanitaire, renouvelable, il lui appartiendra le cas échéant de faire valoir le moment venu devant ces autorités, au cas où celle-ci devait être levée ou non renouvelée, les éléments invoqués dans son recours quant à un risque d'emprisonnement au Maroc, qu'en l'état, il doit être constaté qu'il dispose selon ses dires d'une autorisation valable jusqu'en septembre 2014 en tous les cas, que, dans ces circonstances, le transfert de l'intéressé en Italie ne l'expose à l'évidence pas à un refoulement en cascade qui serait contraire au principe du non­refoulement, ancré à l'art. 33 Conv. réfugiés ou découlant de l'art. 3 CEDH ou encore de l'art. 3 Conv. torture, qu'il n'a pas non plus démontré que ses conditions d'existence en Italie revêtiraient, en cas de transfert dans ce pays, un tel degré de pénibilité et de gravité qu'elles seraient constitutives d'un traitement contraire à l'art. 3 CEDH ou à l'art. 3 Conv. torture, que le recourant a en effet vécu plus de deux ans dans ce pays sans que sa survie n'ait été mise en péril, qu'il déclare y avoir bénéficié des soins médicaux adéquats suite aux problèmes (... [de santé]) qu'il a rencontrés et qu'il n'a pas allégué, lors de ses auditions, n'avoir pas trouvé les moyens de se procurer, en Italie, le traitement médicamenteux prescrit, qu'il y dispose d'un certain réseau social puisqu'il déclare avoir laissé chez un ami, dans la ville où il vivait, ses documents personnels (autorisation de séjour, passeport et carte d'identité), que, certes, son souci de ne pouvoir exercer en Italie une activité lucrative lui permettant de faire face à ses obligations de père de famille envers ses enfants demeurés au Maroc est compréhensible, que toutefois, cette situation ne saurait être assimilée à un traitement illicite, qu'il n'a pas non plus apporté d'indices objectifs, concrets et sérieux qu'il serait privé durablement de tout accès aux conditions matérielles minimales prévues par la directive européenne en matière d'accueil des requérants d'asile, pour autant qu'il soit accueilli comme tel en Italie, ce qui n'est au vu de ce qui précède pas établi, qu'au demeurant, si - après son retour en Italie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italiennes en usant des voies de droit adéquates, que résidant dans ce pays depuis 2011 et y bénéficiant assurément de soutiens, à tout le moins de personnes à même de le conseiller dans ses démarches, il ne sera pas démuni et pourra valablement défendre ses droits, qu'enfin, le recourant qui a déclaré suivre un traitement médicamenteux pour ses problèmes (... [de santé]), n'a pas établi, dans le cadre de la présente procédure, qu'il ne serait pas en mesure de voyager ou que son transfert représenterait un danger concret pour sa santé, qu'il incombera aux autorités suisses chargées de l'exécution du transfert, aux conditions de l'art. 32 du règlement Dublin III, de transmettre aux autorités italiennes, sous réserve du consentement explicite du recourant, les renseignements utiles concernant l'état de santé de l'intéressé, afin de s'assurer que son transfert intervienne dans les conditions appropriées, qu'au vu de ce qui précède il n'y a pas lieu d'appliquer la clause discrétionnaire prévue par l'art. 17 par. 1 du règlement Dublin III, qu'il y a encore lieu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l'Italie demeure dès lors l'Etat responsable de l'examen de la demande d'asile du recourant au sens du règlement Dublin III, que, dans ces conditions, c'est à bon droit que l'ODM n'est pas entré en matière sur sa demande d'asile, en application de l'art. 31a al. 1 let. b LAsi, et qu'il a prononcé son transfert de Suisse vers l'Italie, en application de l'art. 44 LAsi, aucune exception à la règle générale du renvoi n'étant réalisée (cf. art. 32 de l'ordonnance 1 du 11 août 1999 sur l'asile relative à la procédure [OA 1, RS 142.311]), que, cela étant, les questions relatives à l'existence d'un empêchement à l'exécution du renvoi (ou transfert) pour des raisons tirées de l'art. 83 al. 2 à 4 de la loi fédérale du 16 décembre 2005 sur les étrangers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compétente. Le juge unique : La greffière : William Waeber Isabelle Fournier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