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E-1415/2011 vom 1. April 2011</w:t>
      </w:r>
    </w:p>
    <w:p>
      <w:r>
        <w:t>Bundesverwaltungsgericht, 2011-04-01, DE</w:t>
      </w:r>
    </w:p>
    <w:p>
      <w:r>
        <w:rPr>
          <w:b/>
        </w:rPr>
        <w:t xml:space="preserve">Quelle: </w:t>
      </w:r>
      <w:r>
        <w:t>https://mcp.opencaselaw.ch/entscheid/bvger_E-1415_2011</w:t>
      </w:r>
    </w:p>
    <w:p>
      <w:r>
        <w:t>FR: TAF E-1415/2011 du 1 avril 2011</w:t>
      </w:r>
    </w:p>
    <w:p>
      <w:r>
        <w:t>IT: TAF E-1415/2011 del 1 aprile 2011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aufer­legt.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BFM, die Flughafenpolizei B._______ und die zustän­dige kantonale Behörde. Die Einzelrichterin: Die Gerichtsschreiberin: Christa Luterbacher Natasa Stankovic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