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E-1408/2018 vom 21. März 2018</w:t>
      </w:r>
    </w:p>
    <w:p>
      <w:r>
        <w:t>Bundesverwaltungsgericht, 2018-03-21, FR</w:t>
      </w:r>
    </w:p>
    <w:p>
      <w:r>
        <w:rPr>
          <w:b/>
        </w:rPr>
        <w:t xml:space="preserve">Quelle: </w:t>
      </w:r>
      <w:r>
        <w:t>https://mcp.opencaselaw.ch/entscheid/bvger_E-1408_2018</w:t>
      </w:r>
    </w:p>
    <w:p>
      <w:r>
        <w:t>FR: TAF E-1408/2018 du 21 mars 2018</w:t>
      </w:r>
    </w:p>
    <w:p>
      <w:r>
        <w:t>IT: TAF E-1408/2018 del 21 marzo 2018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 mandat d'arrêt du 4 janvier 2018 et le courrier de l'avocat sri-lankais du 10 janvier 2018 sont confisqués.</w:t>
      </w:r>
    </w:p>
    <w:p>
      <w:r>
        <w:rPr>
          <w:b/>
        </w:rPr>
        <w:t>E. 3</w:t>
      </w:r>
    </w:p>
    <w:p>
      <w:r>
        <w:t>La demande d'assistance judiciaire totale est rejetée.</w:t>
      </w:r>
    </w:p>
    <w:p>
      <w:r>
        <w:rPr>
          <w:b/>
        </w:rPr>
        <w:t>E. 4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