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E-1407/2022 vom 30. März 2022</w:t>
      </w:r>
    </w:p>
    <w:p>
      <w:r>
        <w:t>Bundesverwaltungsgericht, 2022-03-30, FR</w:t>
      </w:r>
    </w:p>
    <w:p>
      <w:r>
        <w:rPr>
          <w:b/>
        </w:rPr>
        <w:t xml:space="preserve">Quelle: </w:t>
      </w:r>
      <w:r>
        <w:t>https://mcp.opencaselaw.ch/entscheid/bvger_E-1407_2022</w:t>
      </w:r>
    </w:p>
    <w:p>
      <w:r>
        <w:t>FR: TAF E-1407/2022 du 30 mars 2022</w:t>
      </w:r>
    </w:p>
    <w:p>
      <w:r>
        <w:t>IT: TAF E-1407/2022 del 30 marzo 2022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E-1407/2022 Arrêt du 30 mars 2022 Composition Camilla Mariéthoz Wyssen, juge unique, avec l'approbation de Jenny de Coulon Scuntaro, juge ; Jean-Marie Staubli, greffier. Parties A._______, née le (...), agissant pour elle-même et ses enfants, B._______, née le (...), et C._______, né le (...), Tunisie, (...), recourante, contre Secrétariat d'Etat aux migrations (SEM), Quellenweg 6, 3003 Berne, autorité inférieure. Objet Asile (non-entrée en matière / procédure Dublin) et renvoi ; décision du SEM du 17 mars 2022 / N (...). Vu la demande d'asile déposée en Suisse par A._______, le 26 janvier 2022, pour elle-même et ses deux enfants mineurs, les extraits du 31 janvier 2022 de la banque de données du système central d'information sur les visas (CS-VIS), dont il ressort que la recourante, ses enfants, ainsi que le dénommé D._______, né le (...), ont obtenu de l'Ambassade d'Espagne à Tunis, le (...) 2022, des visas Schengen, valables du (...) janvier au (...) mai 2022, les mandats de représentation signés, le 1er février 2022, en faveur de Caritas Suisse, les procès-verbaux de l'audition sur les données personnelles de la recourante et de sa fille, B._______, du 2 février 2022, dont il ressort que les intéressés ont quitté leur pays d'origine, le (...) janvier 2022, et séjourné quelques jours en Espagne, puis en France, avant de gagner la Suisse, les formulaires F2 du 8 février 2022 concernant B._______ et C._______, le procès-verbal de l'entretien individuel au sens de la réglementation Dublin, du 9 février 2022, aux termes duquel A._______ a indiqué qu'elle avait rejoint le continent européen, avec ses enfants et son époux, dans l'optique de rallier la Suisse pour y déposer une demande de protection, qu'elle ignorait le lieu de séjour exact de son époux, resté en France, qu'elle n'avait pas connaissance d'éventuels motifs s'opposant à un transfert vers l'Espagne avec ses enfants, et qu'elle ne souffrait d'aucun problème de santé, mais ne se sentait pas bien psychiquement, le procès-verbal de l'entretien de B._______ du même jour, aux termes duquel celle-ci a fait valoir qu'elle présentait des problèmes dentaires ainsi que de dos, qu'elle ne prenait pas de médicaments, et qu'elle avait besoin d'une nouvelle paire de lunettes, la demande du 23 février 2022 du SEM aux autorités espagnoles aux fins de prise en charge de l'intéressée et de ses enfants, fondée sur l'art. 12 par. 2 ou 3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le rejet de cette demande, le 2 mars 2022, au motif que celle-ci était incomplète, la requête du 3 mars 2022, par laquelle le SEM a invité les autorités espagnoles à réexaminer leur réponse négative, la réponse du 9 mars 2022, par laquelle les autorités espagnoles ont admis leur compétence pour traiter la demande internationale de la recourante et de ses deux enfants, les formulaires F2 du 10 mars 2022, concernant ceux-ci, la décision du 17 mars 2022, notifiée le lendemain, par laquelle le SEM, se fondant sur l'art. 31a al. 1 let. b LAsi (RS 142.31), n'est pas entré en matière sur la demande d'asile, a prononcé le transfert de la recourante et de ses enfants vers l'Espagne et a ordonné l'exécution de cette mesure, le recours interjeté, le 24 mars 2022, contre cette décision, les demandes d'octroi de l'effet suspensif, d'exemption du versement d'une avance de frais et d'assistance judiciaire totale dont le recours est assorti,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l'intéressée, agissant pour elle-même et ses enfants, a qualité pour recourir (art. 48 al. 1 PA), que, présenté dans la forme (art. 52 al. 1 PA) et le délai (art. 108 al. 3 LAsi) prescrits par la loi, le recours est recevable, que, saisi d'un recours contre une décision de non-entrée en matière sur une demande d'asile, le Tribunal se limite à examiner le bien-fondé d'une telle décision (cf.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("take charge"), comme c'est le cas en l'espèce, les critères énumérés au chapitre III du règlement (art. 8 à 15 du règlement Dublin III)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[principe de pétrification] ; voir également ATAF 2012/4 consid. 3.2), que l'Etat membre (ou partie) responsable d'une demande de protection internationale en vertu du règlement Dublin III est tenu de prendre en charge, dans les conditions prévues aux art. 21, 22 et 29 dudit règlement, le demandeur qui a introduit une demande de protection internationale dans un autre État membre et d'examiner cette demande (art. 18 par. 1 point a et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sur la base de l'art. 17 par. 1 du règlement Dublin III, chaque Etat membre peut décider, en vertu de la clause de souveraineté, d'examiner une demande de protection internationale qui lui est présentée par le ressortissant d'un pays tiers ou un apatride, même si cet examen ne lui incombe pas en vertu des critères fixés dans le règlement, que, comme l'a retenu la jurisprudence (cf. ATAF 2015/9 consid. 8.2.1, 2011/9 consid. 4.1), le SEM doit ainsi admettre la responsabilité de la Suisse pour examiner une demande de protection internationale qui lui est présentée, lorsque le transfert envisagé vers l'Etat membre désigné responsable par lesdits critères viole des obligations relevant du droit international public, qu'il peut également admettre cette responsabilité pour des raisons humanitaires au sens de l'art. 29a al. 3 de l'ordonnance 1 du 11 août 1999 sur l'asile relative à la procédure (OA 1, RS 142.311 ; ATAF 2015/9 consid. 8.2.2), qu'en l'occurrence, les investigations entreprises par le SEM ont permis d'établir, après consultation de la banque de données CS-VIS, que l'Ambassade d'Espagne à Tunis a délivré à la recourante et ses enfants mineurs des visas Schengen valables du (...) janvier 2022 au (...) mai 2022, que, sur la base de ces informations, le SEM a soumis, dans le délai fixé à l'art. 21 par. 1 du règlement Dublin III, une demande aux fins de prise en charge fondée sur l'art. 12 par. 2 ou 3 du règlement Dublin III, aux autorités espagnoles compétentes, qu'en date du 9 mars 2022, celles-ci ont accepté la demande précitée (sur la base de l'art. 12 par. 2 du règlement Dublin III), que ce pays a ainsi reconnu sa compétence pour traiter la demande d'asile des intéressés, que ce point n'est pas contesté dans le recours,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alinéa du règlement Dublin III), que cet Etat est partie à la Convention du 28 juillet 1951 relative au statut des réfugiés (RS 0.142.30) ainsi qu'au Protocole additionnel du 31 janvier 1967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l'Espagne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directive no 2013/33/UE du Parlement européen et du Conseil du 26 juin 2013 établissant des normes pour l'accueil des personnes demandant la protection internationale ; ci-après : directive Accueil]), que dans son recours, A._______ indique s'opposer à son transfert en Espagne, où elle ne se serait pas sentie bien, qu'en particulier, sa fille, B._______, qui souffre de maux de dos, de problèmes de vision, ainsi que de graves troubles psychologiques serait fermement opposée à un retour vers ce pays, qu'en tant que femme seule, divorcée et mère de deux enfants mineurs, dont une fille malade, il serait plus sûr pour elle de demeurer en Suisse, que ce faisant, elle sollicite l'application de la clause de souveraineté prévue à l'art. 17 par. 1 du règlement Dublin III, qu'en l'espèce, la recourante n'a pas allégué l'existence d'un risque concret que les autorités espagnoles refuseraient d'enregistrer sa demande de protection et de l'examiner, qu'elle n'a en outre fourni aucun élément susceptible de démontrer que l'Espagne ne respecterait pas le principe de non-refoulement, et donc faillirait à ses obligations internationales en la renvoyant, avec ses enfants, dans un pays où leur vie, leur intégrité corporelle ou leur liberté seraient sérieusement menacées, ou encore d'où ils risquerait d'être astreints à se rendre dans un tel pays, que, par ailleurs, la recourante n'a ni démontré, ni même allégué, que les conditions d'existence qu'elle connaîtrait, avec ses enfants, en Espagne pourraient revêtir un tel degré de pénibilité et de gravité qu'elles seraient constitutives d'un traitement contraire à l'art. 3 CEDH ou encore à l'art. 3 Conv. torture, qu'en particulier, elle n'a pas apporté d'indices objectifs, concrets et sérieux qu'elle serait privée durablement, après le dépôt d'une demande d'asile dans ce pays, de tout accès à des conditions matérielles minimales d'accueil prévues par la directive Accueil pour elle-même et ses enfants et qu'ils ne pourraient pas bénéficier de l'aide dont ils pourraient avoir besoin pour faire valoir leurs droits, que, s'agissant de son état de santé, ainsi que celui de ses enfants, il importe de rappeler que, selon la jurisprudence de la Cour européenne des droits de l'homme (CourEDH), le retour forcé d'une personne touchée dans sa santé n'est susceptible de constituer une violation de l'art. 3 CEDH que si celle-là se trouve à un stade avancé et terminal de sa maladie, au point que sa mort apparaît comme une perspective proche (cf., parmi d'autres, les jugements de la CourEDH A.S. c. Suisse du 30 juin 2015, requête n° 39350/13, § 31 ss, N. c. Royaume Uni du 27 mai 2008 [GC], requête n° 26565/05, § 42 ss, D c. Royaume-Uni du 2 mai 1997, § 51 ss ; ATAF 2011/9 consid. 7.1), qu'il s'agit de cas très exceptionnels, en ce sens que la personne concernée doit connaître un état de santé à ce point altéré que l'hypothèse de son rapide décès après le retour confine à la certitude, que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Paposhvili c. Belgique du 13 décembre 2016 [GC], requête n° 41738/10, § 183), qu'en l'espèce, le dossier ne met aucunement en évidence des éléments permettant de retenir que le transfert de l'intéressée et de ses enfants en Espagne engagerait leur pronostic vital ou les exposerait à un risque de déclin grave, rapide et irréversible de leur état de santé physique ou psychique, que si la documentation médicale produite fait certes état, chez B._______, d'une légère scoliose, d'une myopie, d'un encombrement dentaire ainsi que des céphalées (pour lesquelles un contrôle ophtalmologique est recommandé en cas de péjoration), dites affections ne sauraient être qualifiées de graves, qu'il en va de même de l'acuité visuelle diminuée et des caries, constatées chez C._______, considéré du reste comme un enfant en "bonne santé habituelle" par son pédiatre, comme sa soeur d'ailleurs (cf. formulaires des 8 février et 10 mars 2022), qu'en outre, l'Espagne dispose de structures de santé similaires à celles existant en Suisse, que rien ne permet d'admettre que les autorités de ce pays refuseraient ou renonceraient à une prise en charge médicale adéquate de la recourante et de ses enfants, en cas de nécessité de soins essentiels ou urgents (cf. art. 19 par. 1 et 2 de la directive Accueil), qu'au demeurant, si - après leur transfert en Espagne - A._______ et ses enfants devaient être contraints par les circonstances à mener une existence non conforme à la dignité humaine ou s'ils devaient estimer que ce pays viole ses obligations d'assistance à leur encontre, ils leur appartiendraient de faire valoir leurs droits auprès des autorités espagnoles, en usant des voies de droit adéquates (cf. art. 26 de la directive Accueil), que, par conséquent, le transfert de l'intéressée et de ses enfants vers l'Espagne n'est pas contraire aux obligations découlant de dispositions conventionnelles auxquelles la Suisse est liée, qu'enfin, le Tribunal constate que le SEM n'a commis ni excès ni abus de son large pouvoir d'appréciation en refusant d'admettre l'existence de raisons humanitaires au sens de l'art. 29a al. 3 OA 1 (cf. ATAF 2015/9 consid. 8), qu'en conclusion, c'est à bon droit que le SEM a retenu qu'il n'y avait pas lieu de faire application de la clause discrétionnaire de l'art. 17 par. 1 du règlement Dublin III, que ce soit pour des raisons tirées du respect, par la Suisse, de ses obligations internationales ou pour des raisons humanitaires, qu'au vu de ce qui précède, c'est à juste titre que l'autorité inférieure n'est pas entrée en matière sur les demandes d'asile de la recourante et de ses enfants, en application de l'art. 31a al. 1 let. b LAsi, et qu'il a prononcé leur transfert de Suisse vers l'Espagne,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les demandes d'effet suspensif et de dispense de paiement d'une avance de frais sont sans objet, que les conclusions du recours étant d'emblée vouées à l'échec, la demande d'assistance judiciaire totale est rejetée (cf. art. 102m al. 1 let. a LAsi,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compétente. La juge unique : Le greffier : 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