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E-1406/2018 vom 22. Dezember 2019</w:t>
      </w:r>
    </w:p>
    <w:p>
      <w:r>
        <w:t>Bundesverwaltungsgericht, 2019-12-22, DE</w:t>
      </w:r>
    </w:p>
    <w:p>
      <w:r>
        <w:rPr>
          <w:b/>
        </w:rPr>
        <w:t xml:space="preserve">Quelle: </w:t>
      </w:r>
      <w:r>
        <w:t>https://mcp.opencaselaw.ch/entscheid/bvger_E-1406_2018</w:t>
      </w:r>
    </w:p>
    <w:p>
      <w:r>
        <w:t>FR: TAF E-1406/2018 du 22 décembre 2019</w:t>
      </w:r>
    </w:p>
    <w:p>
      <w:r>
        <w:t>IT: TAF E-1406/2018 del 22 dicembre 2019</w:t>
      </w:r>
    </w:p>
    <w:p>
      <w:pPr>
        <w:pStyle w:val="Heading2"/>
      </w:pPr>
      <w:r>
        <w:t>Regeste</w:t>
      </w:r>
    </w:p>
    <w:p>
      <w:r>
        <w:t>Vollzug der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Am 1. Januar 2019 wurde das Ausländergesetz vom 16. Dezember 2005 (AuG, SR 142.20) teilrevidiert (AS 2018 3171) und in Ausländer- und Integrationsgesetz (AIG) umbenannt. Die vorliegend anzuwendenden Gesetzesartikel (Art. 83 Abs. 17 und Art. 84) sind unverändert vom AuG ins AIG übernommen worden, weshalb das Gericht nachfolgend die neue Gesetzesbezeichnung verwendet.</w:t>
      </w:r>
    </w:p>
    <w:p>
      <w:r>
        <w:rPr>
          <w:b/>
        </w:rPr>
        <w:t>E. 1.5</w:t>
      </w:r>
    </w:p>
    <w:p>
      <w:r>
        <w:t>Das Bundesverwaltungsgericht hat bezüglich der Anträge in der Beschwerdeschrift zwei Beschwerdeverfahren (E-1406/201; E-1490/2018) aufgenommen. Über beide Beschwerden wird zeitgleich befunden.</w:t>
      </w:r>
    </w:p>
    <w:p>
      <w:r>
        <w:rPr>
          <w:b/>
        </w:rPr>
        <w:t>E. 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3</w:t>
      </w:r>
    </w:p>
    <w:p>
      <w:r>
        <w:t>Die Kognition des Bundesverwaltungsgerichts und die zulässigen Rügen richten sich im Bereich des Ausländerrechts nach Art. 49 VwVG (vgl. BVGE 2014/26 E. 5).</w:t>
      </w:r>
    </w:p>
    <w:p>
      <w:r>
        <w:rPr>
          <w:b/>
        </w:rPr>
        <w:t>E. 4</w:t>
      </w:r>
    </w:p>
    <w:p>
      <w:r>
        <w:t>Gegenstand des vorliegenden Beschwerdeverfahrens bilden die Dispositivziffern 4 und 5 der vorinstanzlichen Verfügung (Wegweisungsvollzug). Hinsichtlich Flüchtlingseigenschaft, Asyl und Wegweisung als solche, ist die Verfügung mangels Anfechtung in Rechtskraft erwachsen.</w:t>
      </w:r>
    </w:p>
    <w:p>
      <w:r>
        <w:rPr>
          <w:b/>
        </w:rPr>
        <w:t>E. 5.1</w:t>
      </w:r>
    </w:p>
    <w:p>
      <w:r>
        <w:t>Die Vorinstanz hielt in ihrem Entscheid bezüglich der vom Beschwerdeführer geltend gemachten Herkunft Afghanistan fest, dieser habe dazu widersprüchliche Angaben gemacht. So habe er in der BzP angegeben, aus dem Dorf C._______ im Bezirk D._______ in der Provinz E._______ zu sein; demgegenüber habe er bei der Anhörung ausgesagt, sein Heimatdorf heisse G._______ und liege in H._______ beziehungsweise im Distrikt I._______ in der Provinz E._______. H._______ sei der Name seines Stammes. Damit würden die Bezeichnungen der Bezirke und der Dörfer deutlich voneinander abweichen. Zudem habe er sein Dorf zunächst als E._______, dem Namen der Provinz, bezeichnet. Auf dem - anscheinend nicht selbständig ausgefüllten - Personalienblatt habe er N._______ und O._______ (lateinische Schrift) respektive P._______ beziehungsweise Q._______ (arabische Schrift) angegeben. Auf der eingereichten Taskara sei das Dorf R._______ im Distrikt S._______, Provinz E._______ angegeben. Es scheine, dass der Beschwerdeführer die auf dem Personalienblatt und in der BzP gemachten Angaben mit der Einreichung seiner Taskara (anlässlich der Anhörung) geändert habe. Weiter habe er zu seiner Herkunft in Afghanistan kaum Angaben machen können. Er habe weder Nachbardörfer noch Toponyme (Bach-, Berg-, Flurnamen) nennen können. Nach mehreren Nachfragen habe er einen Berg und einen Ort mit einer Grabstätte genannt, bei denen es sich im Laufe der Anhörung herausgestellt habe, dass er diese von Freunden in der Schweiz gelernt habe. Der Beschwerdeführer habe überdies zu seinem Geburts- und Heimatdorf unterschiedliche Angaben gemacht und keine Orte in der Umgebung nennen können. Seine Erklärung zu dieser Unkenntnis, wonach ihm seine Eltern nicht erlaubt hätten, das Haus zu verlassen, überzeuge nicht. Im Weiteren habe der Beschwerdeführer zu dem von ihm geltend gemachten Leben in einem afghanischen Flüchtlingslager in/bei L._______, Pakistan, kaum Angaben machen können. Ausser dem Hinweis, dass die Bewohner im Camp überwiegend Paschtunen gewesen seien, habe er zu seinen Nachbarn, deren Herkunft und Stammeszugehörigkeit, keine Auskunft geben können. Dies erstaune, zumal er von Freunden, die er in der Schweiz kennengelernt habe, deren Stammesangehörigkeit habe nennen können. Der Erklärungsversuch, wonach seine Mutter ihm nicht erlaubt habe, nach draussen zu gehen, überzeuge nicht, habe er doch angegeben, seinem Bruder gelegentlich bei der Arbeit geholfen zu haben. Zudem habe er an anderer Stelle angegeben, er habe nicht gewollt, dass seine Mutter alleine zu Hause sei. Schliesslich habe er gesagt, dass seine Mutter ihn zur Schule gebracht beziehungsweise eingeschult habe. Im Weiteren habe der Beschwerdeführer zu seinem Umfeld im Flüchtlingslager ausser der Nummer 12 oder 16, der "kleinen Moschee" und einem namentlich nicht bekannten Lebensmittelladen keine Antworten zu Fragen nach Namen von Strassen, Plätzen, Moscheen, Bäckereien, Spitälern und andere geben können. Er habe als einzigen Ort in L._______ T._______, wo sein Bruder einen Auftrag ausgeführt und wo er diesen besucht habe, nennen können. In der BzP habe er nicht erwähnt, dass er in Pakistan in einem afghanischen Flüchtlingslager gelebt habe. Seine Angaben zum angeblichen Leben in einem afghanischen Flüchtlingslager in L._______ seien oberflächlich und mangelten an Substanz. Es sei zwar möglich, dass er in L._______ gelebt habe; jedoch sei sein Aufenthalt in einem afghanischen Flüchtlingslager unglaubhaft. Im Weiteren sei das Knochenalter des Beschwerdeführers gemäss Altersbestimmung vom 29. Juli 2015 damals (...) gewesen. Die Differenz zu dem vom Beschwerdeführer behaupteten Alter habe somit mehr als die doppelte Standardabweichung von bis zu drei Jahren betragen. Die Handknochenaltersanalyse gelte somit als Beweismittel mit erhöhtem Beweiswert. Der Beschwerdeführer sei zudem nicht in der Lage gewesen, sein Geburtsdatum nach afghanischer Zeitrechnung zu nennen. Aufgrund der Knochenaltersbestimmung, dem äusseren Erscheinungsbild und dem Auftreten sowie den nicht überzeugenden Angaben zum Geburtsdatum gehe das SEM von der Volljährigkeit aus. Der Beschwerdeführer sei zufolge Ablehnung seines Asylgesuchs zur Ausreise aus der Schweiz verpflichtet. Hinsichtlich des Wegweisungsvollzugs sei festzustellen, dass er die Flüchtlingseigenschaft nicht erfülle, weshalb der Grundsatz der Nichtrückschiebung nicht zur Anwendung gelange. Da die von ihm geltend gemachte Staatsangehörigkeit nicht glaubhaft sei, gelte seine Herkunfts- beziehungsweise Staatsangehörigkeit als unbekannt. Eine grobe Verletzung der Mitwirkungspflicht könne den Vollzug einer Wegweisung nicht verhindern, wenn der Gesuchsteller eine sinnvolle Prüfung der wahren Herkunft verunmögliche. Zwar seien Wegweisungsvollzugshindernisse grundsätzlich von Amtes wegen zu prüfen. Diese Untersuchungspflicht finde aber ihre Grenzen an der Mitwirkungspflicht des Gesuchstellers, der im Übrigen auch die Substanziierungslast trage. Es sei nach ständiger Rechtsprechung nicht Sache der Asylbehörden, bei fehlenden Hinweisen seitens des Gesuchstellers nach möglichen Wegweisungsvollzugshindernissen in hypothetischen Herkunftsländern zu forschen. Vorliegend könne nicht von der geltenden Praxis abgewichen werden. Der Beschwerdeführer habe somit die Folgen seiner unglaubhaften Identitätsangaben und der Unglaubhaftigkeit seines Sachverhaltsvortrags zu tragen, indem vermutungsweise davon auszugehen sei, es stünden einer Wegweisung in seinen tatsächlichen Heimatstaat keine Vollzugshindernisse im Sinne von Art. 44 Abs. 2 AsylG (recte: Art. 44 AsylG) i.V.m. Art. 83 Abs. 2-4 AIG entgegen. Der Vollzug der Wegweisung sei ausserdem technisch möglich und praktisch durchführbar.</w:t>
      </w:r>
    </w:p>
    <w:p>
      <w:r>
        <w:rPr>
          <w:b/>
        </w:rPr>
        <w:t>E. 5.2</w:t>
      </w:r>
    </w:p>
    <w:p>
      <w:r>
        <w:t>In der Beschwerdeschrift wird dem entgegengehalten, selbst wenn der Beschwerdeführer seinen Geburtsort nicht immer gleich angegeben habe, so würde eine gewisse Ähnlichkeit zwischen den unterschiedlichen Angaben bestehen. Der Beschwerdeführer habe seinen Geburtsort im Alter von (...) Jahren und damit schon sehr lange verlassen. Die Anhörungen würden über zwei Jahre auseinanderliegen und der Beschwerdeführe sei gänzlich ungebildet. Es hätte von ihm kaum erwartet werden können, dass er zu den Nachbardörfern und Toponymen seines Herkunftsortes Angaben hätte machen können. Die eingereichte Taskara habe ein Verwandter anfangs 2016 für ihn anfertigen und seinem Bruder in Frankreich zukommen lassen. Es sei wahrscheinlich, dass er in Afghanistan geboren worden und mit seiner Familie im Kindesalter nach Pakistan geflüchtet sei, wo er mit grosser Wahrscheinlichkeit über kein Bleiberecht verfüge. Der Vollzug der Wegweisung nach Afghanistan sei gemäss dem Referenzurteil des Bundesverwaltungsgerichts D-5800/2016 vom 13. Oktober 2017 nicht zumutbar. Er sei deshalb in der Schweiz vorläufig aufzunehmen.</w:t>
      </w:r>
    </w:p>
    <w:p>
      <w:r>
        <w:rPr>
          <w:b/>
        </w:rPr>
        <w:t>E. 6.1</w:t>
      </w:r>
    </w:p>
    <w:p>
      <w:r>
        <w:t>In Bezug auf die vom Beschwerdeführer geltend gemachte Staatsangehörigkeit (Afghanistan) ist festzustellen, dass nach Lehre und Praxis die asylsuchende Person die Beweislast für die von ihr behauptete Identität trägt. Mithin ist die Herkunft beziehungsweise Staatsangehörigkeit zu beweisen oder zumindest glaubhaft zu machen.</w:t>
      </w:r>
    </w:p>
    <w:p>
      <w:r>
        <w:rPr>
          <w:b/>
        </w:rPr>
        <w:t>E. 6.2</w:t>
      </w:r>
    </w:p>
    <w:p>
      <w:r>
        <w:t>Im zur selben Zeit und im selben Spruchkörper ergangenen Urteil im Verfahren E-1490/2018 (Datenänderung im Zentralen Migrationsinformationssystem [ZEMIS]) wird in Erwägung 7 einlässlich dargelegt, aus welchen Gründen es dem Beschwerdeführer nicht gelungen ist, die von ihm geltend gemachte Staatsangehörigkeit nachzuweisen beziehungsweise glaubhaft zu machen. Darauf kann hier vollständig verwiesen werden.</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Angesichts der unglaubhaften Angaben des Beschwerdeführers zu seiner Identität und Herkunft sowie seinem angeblichen Aufenthalt in Pakistan muss davon ausgegangen werden, dass er die diesbezüglichen tatsächlichen Umstände verheimlichen und verschleiern will. Er hat durch sein Verhalten seine ihm obliegende Mitwirkungspflicht (Art. 8 AsylG) verletzt, womit auch seine persönliche Glaubwürdigkeit erschüttert ist.</w:t>
      </w:r>
    </w:p>
    <w:p>
      <w:r>
        <w:rPr>
          <w:b/>
        </w:rPr>
        <w:t>E. 7.3</w:t>
      </w:r>
    </w:p>
    <w:p>
      <w:r>
        <w:t>Grundsätzlich ist die Zulässigkeit, die Zumutbarkeit und die Möglichkeit des Wegweisungsvollzugs von Amtes wegen zu prüfen. Diese Untersuchungspflicht findet jedoch ihre Grenze an der Mitwirkungspflicht der asylsuchenden Person (Art. 8 AsylG), welche auch die Substanziierungslast trägt (Art. 7 AsylG). Es ist nicht Sache der Behörden, bei fehlenden, womöglich gezielt vorenthaltenen Hinweisen, nach allfälligen hypothetischen Wegweisungsvollzugshindernissen zu forschen. Der Beschwerdeführer hat die Folgen seiner Mitwirkungspflichtverletzung insoweit zu tragen, als seitens der Asylbehörden der Schluss zu ziehen ist, es spreche nichts gegen eine Rückkehr an den bisherigen Aufenthaltsort, da er keine konkreten und glaubhaften Hinweise dargetan hat, die gegen eine solche Rückkehr sprechen.</w:t>
      </w:r>
    </w:p>
    <w:p>
      <w:r>
        <w:rPr>
          <w:b/>
        </w:rPr>
        <w:t>E. 7.4</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sowie vollständig feststellt (Art. 106 Abs. 1 AsylG) und angemessen ist. Die Beschwerde ist somit abzuweisen.</w:t>
      </w:r>
    </w:p>
    <w:p>
      <w:r>
        <w:rPr>
          <w:b/>
        </w:rPr>
        <w:t>E. 9.1</w:t>
      </w:r>
    </w:p>
    <w:p>
      <w:r>
        <w:t>Bei diesem Ausgang des Verfahrens wären die Kosten dem Beschwerdeführer aufzuerlegen (Art. 63 Abs. 1 VwVG; Art. 1-3 des Reglements vom 21. Februar 2008 über die Kosten und Entschädigungen vor dem Bundesverwaltungsgericht [VGKE, SR 173.320.2]). Da jedoch mit Verfügung vom 21. März 2018 die Gesuche um Gewährung der unentgeltlichen Prozessführung und Beiordnung einer amtlichen Rechtsbeiständin gutgeheissen worden sind und nicht von einer Änderung seiner finanziellen Verhältnissen auszugehen ist, sind im vorliegenden Verfahren keine Kosten zu erheben.</w:t>
      </w:r>
    </w:p>
    <w:p>
      <w:r>
        <w:rPr>
          <w:b/>
        </w:rPr>
        <w:t>E. 9.2</w:t>
      </w:r>
    </w:p>
    <w:p>
      <w:r>
        <w:t>Die Rechtsvertreterin des Beschwerdeführers hat keine Kostennote eingereicht. Der Aufwand lässt sich allerdings aufgrund der Akten zuverlässig abschätzen (Art. 14 Abs. 2 VGKE). In Anwendung der massgeblichen Bemessungsfaktoren (vgl. Art. 8-11 VGKE) ist das Honorar auf Fr. 300.- (inkl. Auslagen) festzusetzen. Dieser Betrag ist lic. iur. Dominik Löhrer als amtliches Honorar zu Lasten des Gerichts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