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E-139/2012 vom 16. Januar 2012</w:t>
      </w:r>
    </w:p>
    <w:p>
      <w:r>
        <w:t>Bundesverwaltungsgericht, 2012-01-16, FR</w:t>
      </w:r>
    </w:p>
    <w:p>
      <w:r>
        <w:rPr>
          <w:b/>
        </w:rPr>
        <w:t xml:space="preserve">Quelle: </w:t>
      </w:r>
      <w:r>
        <w:t>https://mcp.opencaselaw.ch/entscheid/bvger_E-139_2012</w:t>
      </w:r>
    </w:p>
    <w:p>
      <w:r>
        <w:t>FR: TAF E-139/2012 du 16 janvier 2012</w:t>
      </w:r>
    </w:p>
    <w:p>
      <w:r>
        <w:t>IT: TAF E-139/2012 del 16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E-139/2012 Arrêt du 16 janvier 2012 Composition François Badoud, juge unique, avec l'approbation de Claudia Cotting-Schalch, juge ; Chrystel Tornare Villanueva, greffière. Parties A._______, né le (...), B._______, née le (...), Macédoine, (...), recourants, contre Office fédéral des migrations (ODM), Quellenweg 6, 3003 Berne, autorité inférieure. Objet Asile (non-entrée en matière) et renvoi (Dublin) ; décision de l'ODM du 3 janvier 2012 / N (...). Vu la demande d'asile déposée en Suisse par A._______ et B._______ en date du 9 décembre 2011, la décision du 3 janvier 2012, par laquelle l'ODM, se fondant sur l'art. 34 al. 2 let. d de la loi fédérale du 26 juin 1998 sur l'asile (LAsi, RS 142.31), n'est pas entré en matière sur cette demande, a prononcé le transfert des intéressés de Suisse vers la France et ordonné l'exécution de cette mesure, le recours interjeté, le 9 janvier 2012, contre cette décision et les demande d'octroi de l'effet suspensif et d'assistance judiciaire partielle dont il est assorti, la réception du dossier de première instance par le Tribunal administratif fédéral (le Tribunal), le 11 janvier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les recourants avaient déposé une demande d'asile en France le 7 juillet 2011, que, le 13 décembre 2011, l'ODM a présenté aux autorités françaises compétentes une requête aux fins de reprise en charge, que, le 22 décembre 2011, les autorités françaises ont expressément accepté le transfert des recourants vers leur pays, sur la base de l'art. 16 par. 1 point e du règlement Dublin II, que les intéressés n'ont pas contesté avoir séjourné en France, que, par conséquent, la France doit être considérée comme l'Etat membre responsable conformément à l'art. 16 par. 1 point e du règlement Dublin II, que les recourants ont implicitement fait valoir qu'à titre dérogatoire la Suisse devait examiner la demande d'asile qu'ils lui ont présentée, le 9 décembre 2011, en application de la clause de souveraineté prévue à l'art. 3 par. 2 1ère phrase du règlement Dublin II, que la France est partie à la Convention du 28 juillet 1951 relative au statut des réfugiés (RS 0.142.30,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 cette présomption de sécurité n'est certes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France, il n'y a pas d'indice suggérant l'existence d'une pratique de violation des normes européennes, qui serait comparable à celle admise en ce qui concerne la Grèce, que les déclarations des recourants, lors de leurs auditions, selon lesquelles la France aurait rejeté leur demande d'asile, sont certes corroborées par le fait que cet Etat a accepté sa responsabilité sur la base de l'art. 16 par. 1 point e du règlement Dublin II (demandeur présent dans l'Etat membre sans en avoir reçu la permission dont la demande a été rejetée dans l'Etat membre responsable), que les recourants n'ont toutefois ni allégué ni a fortiori rendu vraisemblable qu'ils n'avaient pas eu accès en France à une procédure d'examen de leur demande d'asile conforme aux standards minimaux de l'Union européenne et contraignants en droit international public, qu'en tout état de cause, une décision définitive de refus de l'asile et de renvoi vers le pays d'origine ne constitue, en soi, pas une violation du principe de non-refoulement, qu'au contraire, en retenant le principe de l'examen de la demande d'asile par un seul et même Etat membre ("one chance only"), le règlement Dublin II vise à lutter contre les demandes d'asile multiples ("asylum shopping"), que, dans ces circonstances, leur transfert en France ne les expose à l'évidence pas à un refoulement en cascade qui serait contraire au principe de non-refoulement, ancré à l'art. 33 Conv. réfugiés ou découlant de l'art. 3 CEDH ou encore de l'art. 3 Conv. torture, qu'en outre, les recourants ont invoqué qu'ils étaient opposés à leur transfert en France, en raison des conditions de vie difficiles qu'ils avaient connues précédemment dans ce pays, notamment parce qu'ils avaient dû loger dans un abri précaire et insalubre, qu'à supposer l'existence d'une obligation positive des Etats, en l'espèce la France, d'assurer un certain niveau de vie aux requérants d'asile déboutés tenus de quitter leur territoire - comme cela serait le cas des recourants en France à en croire leurs déclarations - en vertu de l'art. 3 CEDH (cf. Cour européenne des droits de l'homme, arrêt M.S.S. c. Belgique et Grèce, no 30696/09, 21 janvier 2011, § 249 ss ; Cour européenne des droits de l'homme, arrêt Chapman c. Royaume-Uni, no 27238/95, 18 janvier 2001, § 99 ; Cour européenne des droits de l'homme, arrêt Mogoç c. Roumanie, no 20420/02, 13 octobre 2005, § 114 et Cour européenne des droits de l'homme, arrêt Müslim c. Turquie, no 53566/99, 26 avril 2005, § 85 ; Nuala Mole, Le droit d'asile et la Convention européenne des droits de l'homme, 4e éd., Strasbourg, juin 2008, p. 117 à 123), question en l'occurrence laissée indécise, les recourant n'ont pas fourni d'indices objectifs, concrets, sérieux et convergents que leurs conditions d'existence en France atteindraient, en cas de transfert dans ce pays, pour la durée nécessaire à la préparation de leur retour en Macédoine, un tel degré de pénibilité, de gravité et de précarité qu'elles seraient constitutives d'un traitement contraire à l'art. 3 CEDH, que le transfert des intéressés vers ce pays n'est donc pas contraire aux obligations de la Suisse découlant des dispositions conventionnelles précitées, que, de plus, s'agissant des déclarations des recourants concernant les menaces dont ils auraient été l'objet en France, il y a lieu de relever que le document produit à ce sujet, à savoir une copie d'un récépissé de déclaration relatif à une plainte déposée le 29 novembre 2011 pour menace de mort, n'est pas un original et ne permet pas de faire un lien direct avec les intéressés, dans la mesure où la plainte en question a été déposée par leur beau-frère, du nom de C._______, que, cela dit, les prétendus agissements dont ils auraient été victimes ne sont pas constitutifs de traitements inhumains ou dégradants, tels que définis aux art. 3 CEDH et Conv. torture, qu'au demeurant, les intéressés n'ont pas établi que les autorités françaises n'auraient pas été en mesure de leur apporter une protection adéquate, sachant que ce type d'agissement n'est ni toléré ni approuvé par cet Etat, qu'au stade du recours, les intéressés ont encore fait valoir que B._______ avait été admise aux (...), le (...) janvier 2011, en raison d'une infection, qu'ils ont produit à ce sujet une ordonnance établie, le (...) janvier 2012, que, selon renseignements pris auprès des (...), la recourante est sortie de l'hôpital le (...) janvier 2012, que, cela dit, le fait que l'intéressée souffre de problèmes de santé ne constitue pas un indice sérieux et concret que son transfert en France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allégué ni a fortiori établi, dans le cadre de la présente procédure, qu'elle ne serait pas en mesure de voyager ou que son transport représenterait un danger concret pour sa santé, qu'ainsi, ses problèmes de santé n'apparaissent pas d'une gravité telle que son transfert serait illicite au sens restrictif de cette jurisprudence, qu'en outre, il est notoire que la France possède des structures adéquates pour une prise en charge médicale aptes à prodiguer les soins nécessaires aux traitements des problèmes médicaux allégués par la recourante, que, par conséquent, la recourante est présumée pouvoir accéder en France aux soins médicaux nécessités par son état (cf. ATAF 2010/45 consid. 8.2), que, selon ses propres déclarations, elle a d'ailleurs déjà été suivie médicalement dans ce pays (cf. p-v d'audition du 27 décembre 2011 p. 6) et elle n'a pas allégué ni a fortiori établi que l'accès aux soins lui serait refusé à l'avenir, qu'au demeurant, si la recourante devait estimer que la France viole ses obligations d'assistance à son encontre, notamment en lui refusant l'accès aux soins nécessités par son état, ou de toute autre manière porte atteinte à ses droits fondamentaux, il lui appartiendra d'agir vis-à-vis des autorités françaises, et le cas échéant, auprès de la Cour européenne des droits de l'homme, qu'en tout état de cause, si nécessaire, les autorités en charge de l'exécution du transfert devront avertir préalablement les autorités françaises que la recourante requiert une assistance particulière d'un point de vue médical, qu'au vu de ce qui précède, le transfert des recourants en France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la France demeure l'Etat responsable de la procédure d'asile des recourants au sens du règlement Dublin II et est tenue de les reprendre en charge dans les conditions prévues à l'art. 20 dudit règlement, que c'est donc à bon droit que l'ODM a refusé d'entrer en matière sur la demande d'asile des recourants en vertu de l'art. 34 al. 2 let. d LAsi et qu'il a prononcé leur renvoi (ou transfert) en France, en application de l'art. 44 al. 1 LAsi, en l'absence d'un droit à une autorisation de séjour (cf.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