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E-1396/2026 vom 13. April 2026</w:t>
      </w:r>
    </w:p>
    <w:p>
      <w:r>
        <w:t>Bundesverwaltungsgericht, 2026-04-13, FR</w:t>
      </w:r>
    </w:p>
    <w:p>
      <w:r>
        <w:rPr>
          <w:b/>
        </w:rPr>
        <w:t xml:space="preserve">Quelle: </w:t>
      </w:r>
      <w:r>
        <w:t>https://mcp.opencaselaw.ch/entscheid/bvger_E-1396_2026</w:t>
      </w:r>
    </w:p>
    <w:p>
      <w:r>
        <w:t>FR: TAF E-1396/2026 du 13 avril 2026</w:t>
      </w:r>
    </w:p>
    <w:p>
      <w:r>
        <w:t>IT: TAF E-1396/2026 del 13 aprile 2026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1'000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La juge unique : La greffière : Camilla Mariéthoz Wyssen Miléna Follonier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