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E-1379/2016 vom 9. März 2016</w:t>
      </w:r>
    </w:p>
    <w:p>
      <w:r>
        <w:t>Bundesverwaltungsgericht, 2016-03-09, FR</w:t>
      </w:r>
    </w:p>
    <w:p>
      <w:r>
        <w:rPr>
          <w:b/>
        </w:rPr>
        <w:t xml:space="preserve">Quelle: </w:t>
      </w:r>
      <w:r>
        <w:t>https://mcp.opencaselaw.ch/entscheid/bvger_E-1379_2016</w:t>
      </w:r>
    </w:p>
    <w:p>
      <w:r>
        <w:t>FR: TAF E-1379/2016 du 9 mars 2016</w:t>
      </w:r>
    </w:p>
    <w:p>
      <w:r>
        <w:t>IT: TAF E-1379/2016 del 9 marzo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E-1379/2016 Arrêt du 9 mars 2016 Composition Sylvie Cossy, juge unique, avec l'approbation de Bendicht Tellenbach, juge ; Sandrine Paris, greffière. Parties A._______, né le (...), B._______, née le (...), C._______, né le (...), D._______, né le (...), E._______, née le (...), Syrie, toutes représentées par Karine Povlakic, Service d'Aide Juridique aux Exilé-e-s (SAJE), recourants, contre Secrétariat d'Etat aux migrations (SEM), Quellenweg 6, 3003 Berne, autorité inférieure. Objet Asile (non-entrée en matière / procédure Dublin) et renvoi ; décision du SEM du 23 février 2016 / N (...). Vu la demande d'asile déposée en Suisse par A._______ et B._______ pour eux-mêmes et leurs enfants, le 21 janvier 2016, les investigations entreprises par le SEM sur la base d'une comparaison dactyloscopique avec l'unité centrale du système « Eurodac », desquelles il ressort que les intéressés ont déposé une demande d'asile en Allemagne, le 15 janvier 2016, les auditions sur leurs données personnelles (auditions sommaires), le 26 janvier 2016, le droit d'être entendu accordé, le même jour, aux intéressés sur le prononcé éventuel d'une décision de non-entrée en matière à leur encontre, ainsi que sur leur éventuel transfert vers l'Allemagne, pays potentiellement responsable pour traiter leur demande d'asile, la requête aux fins de reprise en charge, introduite en application de l'art. 18 par. 1 pt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à l'autorité allemande compétente, le 17 février 2016, la réponse positive de ladite autorité, le 20 février 2016, la décision du 23 février 2016, notifiée le 26 février 2016, par laquelle le SEM, se fondant sur l'art. 31a al. 1 let. b LAsi (RS 142.31), n'est pas entré en matière sur cette demande d'asile, a prononcé le renvoi (recte : transfert) des intéressés vers l'Allemagne et a ordonné l'exécution de cette mesure, constatant l'absence d'effet suspensif à un éventuel recours, le recours interjeté, le 3 mars 2016, contre cette décision, les demandes d'assistance judiciaire partielle et de restitution (recte : octroi) de l'effet suspensif dont il est assorti, la réception du dossier de première instance par le Tribunal administratif fédéral (ci-après : le Tribunal), le 7 mars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les intéressés ont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8-15) doivent être appliqués successivement (principe de l'application hiérarchique des critères de compétence, art. 7 par. 1 du règlement Dublin III), qu'en revanche, dans une procédure de reprise en charge (« take back »),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desquels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les investigations entreprises par le SEM ont révélé, après consultation de l'unité centrale du système européen « Eurodac », que les recourants ont déposé une demande d'asile, le 15 janvier 2016, en Allemagne, que, le 17 février 2016, le SEM a dès lors soumis aux autorités allemandes compétentes, dans les délais fixés aux art. 23 par. 2 et art. 24 par. 2 du règlement Dublin III, une requête aux fins de reprise en charge, fondée sur l'art. 18 par. 1 pt b du règlement Dublin III, que, le 20 février 2016, lesdites autorités ont expressément accepté de reprendre en charge les requérants, sur la base de cette même disposition, que l'Allemagne a ainsi reconnu sa compétence pour traiter la demande d'asile des intéressés, que les recourants ont contesté ce point au motif qu'ils n'y auraient pas déposé de demande d'asile, leur intention étant depuis le début de leur périple de venir rejoindre leur famille en Suisse, mais auraient été contraints de donner leurs empreintes digitales en Allemagne, qu'ils ne veulent pas retourner dans cet Etat, où ils ne connaîtraient personne, alors que leurs frères et soeurs vivent en Suisse, que l'Allemagne a enregistré les recourants comme demandeurs d'asile, qu'il n'appartient pas à la Suisse de vérifier si cette information, résultant de la banque de données « Eurodac », est correcte, du moment que l'Allemagne a accepté la reprise en charge des intéressés, que la présence en Suisse, à tout le moins des trois soeurs de l'intéressée, n'est pas un critère établissant la responsabilité de cet Etat pour l'examen de leur demande d'asile, qu'en effet, lorsque les requérants sont majeurs, un tel lien de famille n'entre pas dans la notion de « membre de la famille » au sens de l'art. 2 pt g du règlement Dublin III, que c'est donc à juste titre que le SEM n'a pas fait application de l'art. 9 du règlement Dublin III, qu'en outre, il sied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(ATAF 2010/45 consid. 8.3), que le souhait des recourants de voir leur demande d'asile traitée en Suisse ne remet ainsi nullement en cause la compétence de l'Allemagne, qui reste l'Etat responsable du traitement de leur demande d'asile, qu'il n'y a aucune raison sérieuse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liée par cette Charte et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dans ces conditions, l'application de l'art. 3 par. 2 2ème alinéa du règlement Dublin III ne se justifie pas, que, dans son audition, la recourante a dit qu'elle et sa famille auraient été menacées de poursuite et de renvoi en Grèce (A8/15, p. 5, 2.06), qu'au stade du recours, les intéressés ont repris cet argument, sollicitant l'application d'une de clauses discrétionnaires prévues à l'art. 17 du règlement Dublin III, à savoir celle retenue par le par. 1 de cette disposition (clause de souveraineté), qu'ils n'ont cependant pas démontré l'existence d'un risque concret que les autorités allemandes refuseraient de les reprendre en charge et de mener à terme l'examen de leur demande de protection, en violation de la directive Procédure, qu'ils n'ont fourni aucun élément concret susceptible de démontrer que l'Allemagne ne respecterait pas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qu'ils ont au contraire relevé que les autorités allemandes leur avaient donné la possibilité de rester en Allemagne pour demander l'asile, qu'au stade du recours, les intéressées estiment que le SEM auraient dû faire application de l'art. 29a al. 3 OA1 en lien avec l'art. 17 du règlement Dublin III, afin de tenir compte de leurs besoins, au vu des événements traumatisants qu'ils auraient traversés jusqu'alors, qu'ils ne prétendent pas, à ce stade, que leur transfert en Allemagne contreviendrait aux obligations internationales de la Suisse, notamment aux art. 3 et 8 CEDH, que partant, il peut être renvoyé à la motivation de la décision du SEM sur ces points, qu'en ce qui concerne l'application de l'art. 29a al. 3 OA1, le Tribunal précise que, depuis l'abrogation de l'art. 106 al. 1 let. c LAsi entrée en vigueur le 1er février 2014, il ne peut plus substituer son appréciation à celle de l'autorité inférieure, son contrôle étant limité à vérifier si celle-ci a constaté les faits pertinents de manière exacte et complète et si elle a exercé son pouvoir d'appréciation conformément à la loi (ATAF 2015/9 consid. 8), qu'au vu des pièces du dossier, le Tribunal constate que tel est le cas, que le SEM a notamment dûment motivé sa décision et n'a pas fait preuve d'arbitraire dans son appréciation ni violé le principe de la proportionnalité ou de l'égalité de traitement, que les recourants n'ayant apporté aucun moyen de preuve ni élément concret et pertinent au stade du recours, il n'y a pas lieu de remettre en cause cette appréciation, qu'au vu de ce qui précède, la décision entreprise est donc conforme au droit fédéral et ne constitue pas un abus du pouvoir d'appréciation (ATAF 2015/9 consid. 6 à 8), que, dans ces conditions, c'est à bon droit que le SEM n'est pas entré en matière sur la demande d'asile des intéressés, en application de l'art. 31a al. 1 let. b LAsi, et qu'il a prononcé leur transfert en Allemagne,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formulée dans le recours tendant à la restitution (recte : octroi) de l'effet suspensif est sans objet, que les conclusions du recours étant d'emblée vouées à l'échec, la requête d'assistance judiciaire partielle est rejetée, que, vu l'issue de la cause, il y a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La juge unique : La greffière : Sylvie Cossy Sandrine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