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E-1376/2021 vom 30. März 2021</w:t>
      </w:r>
    </w:p>
    <w:p>
      <w:r>
        <w:t>Bundesverwaltungsgericht, 2021-03-30, DE</w:t>
      </w:r>
    </w:p>
    <w:p>
      <w:r>
        <w:rPr>
          <w:b/>
        </w:rPr>
        <w:t xml:space="preserve">Quelle: </w:t>
      </w:r>
      <w:r>
        <w:t>https://mcp.opencaselaw.ch/entscheid/bvger_E-1376_2021</w:t>
      </w:r>
    </w:p>
    <w:p>
      <w:r>
        <w:t>FR: TAF E-1376/2021 du 30 mars 2021</w:t>
      </w:r>
    </w:p>
    <w:p>
      <w:r>
        <w:t>IT: TAF E-1376/2021 del 30 marzo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E-1376/2021 Urteil vom 30. März 2021 Besetzung Einzelrichter Markus König, mit Zustimmung von Richterin Christa Luterbacher; Gerichtsschreiberin Karin Parpan. Parteien A._______, geboren am (...), Türkei, Beschwerdeführer, gegen Staatssekretariat für Migration (SEM), Quellenweg 6, 3003 Bern, Vorinstanz. Gegenstand Nichteintreten auf Asyl-Mehrfachgesuch (Dublin-Verfahren); Verfügung des SEM vom 19. März 2021 / N (...). Das Bundesverwaltungsgericht stellt fest, I. dass der Beschwerdeführer am 11. Juni 2018 ein erstes Mal in der Schweiz um Asyl nachsuchte, wobei das SEM mit Verfügung vom 25. Oktober 2018 2018 in Anwendung von Art. 31a Abs. 1 Bst. b AsylG (SR 142.31) auf dieses Asylgesuch nicht eintrat und die Überstellung nach Kroatien anordnete, welches damals für die Durchführung des Asyl- und Wegweisungsverfahrens des Beschwerdeführers zuständig war, dass dieser Nichteintretensentscheid unangefochten in Rechtskraft erwuchs, dass der Beschwerdeführer seit dem 30. Oktober 2018 als verschwunden galt, II. dass der Beschwerdeführer mit Eingabe an das SEM vom 1. März 2021 schriftlich erneut um Asyl nachsuchte und die Vorinstanz dieses Gesuch als Mehrfachgesuch entgegennahm, dass das SEM mit Verfügung vom 19. März 2021 - spätestens am 22. März 2021 eröffnet - in Anwendung von Art. 31a Abs. 1 Bst. b AsylG auf sein Mehrfachgesuch nicht eintrat, die Überstellung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den Beschwerdeführer verfügte und eine Gebühr in der Höhe von Fr. 600.- erhob, dass der Beschwerdeführer mit Eingabe vom 26. März 2021 (Datum Poststempel) gegen diesen Entscheid beim Bundesverwaltungsgericht Beschwerde erhob und dabei inhaltlich sinngemäss beantragte, der Nichteintretensentscheid sei aufzuheben und die Vorinstanz sei anzuweisen, sein Mehrfachgesuch in der Schweiz materiell zu prüfen, dass er in prozessualer Hinsicht um Gewährung der unentgeltlichen Prozessführung gemäss Art. 65 Abs. 1 VwVG (einschliesslich Verzicht auf die Erhebung eines Kostenvorschusses) und um Herstellung der aufschiebenden Wirkung der Beschwerde ersuchte, dass der Instruktionsrichter den Vollzug der Überstellung mit Verfügung vom 29. März 2021 provisorisch aussetzte (Art. 56 VwVG), dass die vorinstanzlichen Akten dem Bundesverwaltungsgericht am 29. März 2021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grundsätzlich einzutreten ist (Art. 108 Abs. 3 AsylG und Art. 52 Abs. 1 VwVG), dass bei Beschwerden gegen Nichteintretensentscheide, mit denen es das SEM ablehnt, das Asylgesuch auf seine Begründetheit hin zu überprüfen (Art. 31a Abs. 1 3 AsylG), die Beurteilungskompetenz der Beschwerdeinstanz auf die Frage beschränkt ist, ob die Vorinstanz zu Recht auf das Asylgesuch nicht eingetreten ist (vgl. BVGE 2017 VI/5 E. 3.1 und 2012/4 E. 2.2, je m.w.H.), dass die Fragen der Anerkennung der Flüchtlingseigenschaft und der Gewährung von Asyl demgegenüber nicht Gegenstand des angefochtenen Nichteintretensentscheids - mithin auch nicht des vorliegenden Ver-fahrens - bilden, weshalb auf die entsprechenden zusätzlichen Rechts-begehren in der Formularbeschwerde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dass im Rahmen eines Wiederaufnahmeverfahrens (engl.: take back) - wie es vorliegend gegeben ist -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14. Januar 2019 in Frankreich ein Asylgesuch eingereicht hatte, dass das SEM die französischen Behörden am 8. März 2021 um Wiederaufnahme des Beschwerdeführers gestützt auf Art. 23 Dublin-III-VO ersuchte, dass die französischen Behörden dem Gesuch um Übernahme am 18. März 2021 zustimmten, dass der Beschwerdeführer nicht bestreitet, in Frankreich ein Asylgesuch eingereicht zu haben, er jedoch darauf hinweist, dass dieses abgewiesen worden sei, dass damit die grundsätzliche Zuständigkeit dieses Mitgliedstaats jedoch inhaltlich nicht bestritten wird und bestehen bleibt, weil die Zuständigkeit eines Dublin-Mitgliedstaats nach Ablehnung eines Antrags auf internationalen Schutz gemäss Art. 18 Abs. 1 Bst. d Dublin-III-VO auch ein allfälliges Wegweisungsverfahren umfasst (vgl. Filzwieser/Sprung, Dublin III-Verordnung, Wien 2014, K.11, zu Art. 18) dass an diesen Feststellungen auch der Hinweis des Beschwerdeführers nichts zu ändern vermag, dass er vor dem Aufenthalt in Frankreich bereits in der Schweiz ein Asylverfahren durchlaufen habe (vgl. Beschwerde S. 3), weil durch die Entgegennahme des Asylgesuchs durch den Nachbarstaat der Schweiz und dessen Eintreten auf dieses Gesuch die Zuständigkeit auf Frankreich übergegangen ist (vgl. Filzwieser/Sprung, a.a.O., K.11, zu Art. 17),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hierzu und zum Folgenden etwa die Urteile des BVGer F-128/2021 vom 15. Januar 2021 S. 5 ff. oder D-5289/2020 vom 20. November 2020 E. 6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in seiner Stellungnahme vom 10. März 2021 ausführte, sein Asylgesuch sei von den französischen Behörden abgewiesen worden, woraufhin ihm keine staatliche Unterstützung mehr zuteil worden sei und er Obdachlosigkeit erfahren habe, dass er mit diesem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zwar die Vermutung, Frankreich halte seine völkerrechtlichen Verpflichtungen ein, im Einzelfall widerlegt werden kann, es hierfür aber konkreter und ernsthafter Hinweise bedarf, die gegebenenfalls vom Betroffenen glaubhaft darzutun sind (vgl. BVGE 2010/45 E. 7.4 f.), dass es dem Beschwerdeführer mit seinen Angaben nicht gelingt, substanziiert darzulegen, dass ihm in Frankreich die adäquate Unterstützung und Unterbringung verweigert worden wäre und er sich bemüht hätte, diese gegebenenfalls auf dem Rechtsweg einzufordern, dass der Beschwerdeführer mit seinen Vorbringen somit keine konkreten und ernsthaften Hinweise darauf dargetan hat, dass Frankreich ihm dauerhaft die ihm zustehenden minimalen Lebensbedingungen oder eine allenfalls erforderliche medizinische Versorgung vorenthalten würde, dass den Akten auch keine Gründe für die Annahme zu entnehmen sind, Frankreich habe oder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aus den Akten überdies keine Hinweise ergeben, wonach der Gesundheitszustand des Beschwerdeführers einer Überstellung nach Frankreich entgegenstünde, wobei Frankreich im Übrigen bekanntermassen über eine ausreichende medizinische Infrastruktur verfügt,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Karin Parpan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