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E-1376/2016 vom 8. März 2016</w:t>
      </w:r>
    </w:p>
    <w:p>
      <w:r>
        <w:t>Bundesverwaltungsgericht, 2016-03-08, FR</w:t>
      </w:r>
    </w:p>
    <w:p>
      <w:r>
        <w:rPr>
          <w:b/>
        </w:rPr>
        <w:t xml:space="preserve">Quelle: </w:t>
      </w:r>
      <w:r>
        <w:t>https://mcp.opencaselaw.ch/entscheid/bvger_E-1376_2016</w:t>
      </w:r>
    </w:p>
    <w:p>
      <w:r>
        <w:t>FR: TAF E-1376/2016 du 8 mars 2016</w:t>
      </w:r>
    </w:p>
    <w:p>
      <w:r>
        <w:t>IT: TAF E-1376/2016 del 8 marzo 2016</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E-1376/2016 Arrêt du 8 mars 2016 Composition Emilia Antonioni Luftensteiner, juge unique, avec l'approbation de Yanick Felley, juge ; Sophie Berset, greffière. Parties A._______, né le (...), Nigéria, recourant, contre Secrétariat d'Etat aux migrations (SEM), Quellenweg 6, 3003 Berne, autorité inférieure. Objet Asile (non-entrée en matière / procédure Dublin) et renvoi ; décision du SEM du 25 février 2016 / N (...). Vu la demande d'asile déposée en Suisse par le recourant en date du 5 janvier 2016, la décision du 25 février 2016 (notifiée le 3 mars suivant), par laquelle le SEM, se fondant sur l'art. 31a al. 1 let. b LAsi (RS 142.31), n'est pas entré en matière sur cette demande d'asile, a prononcé le transfert de l'intéressé vers l'Italie et a ordonné l'exécution de cette mesure, constatant l'absence d'effet suspensif à un éventuel recours, le recours interjeté, le 3 mars 2016, l'intéressé ayant conclu à l'annulation de la décision entreprise et à l'entrée en matière sur sa demande d'asile, la demande d'assistance judiciaire partielle dont est assorti ce recours, la réception du dossier de première instance par le Tribunal administratif fédéral (ci-après : le Tribunal), le 7 mars 2016, et considérant que le Tribunal, en vertu de l'art. 31 LTAF (RS 173.32), connaît des recours contre les décisions au sens de l'art. 5 PA (RS 172.021)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[RS 173.110]), exception non réalisée en l'espèce, que l'intéressé a qualité pour recourir (art. 48 al. 1 PA, applicable par renvoi de l'art. 37 LTAF), que le recours, interjeté dans la forme (art. 52 al. 1 PA) et le délai (art. 108 al. 2 LAsi) prescrits par la loi, est recevable, que, saisi d'un recours contre une décision de non-entrée en matière sur une demande d'asile, le Tribunal se limite à examiner le bien-fondé d'une telle décision (cf. ATAF 2012/4 consid. 2.2 ; 2009/54 consid. 1.3.3 ; 2007/8 consid. 5),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 règlement Dublin III), que, s'il ressort de cet examen qu'un autre Etat est responsable du traitement de la demande d'asile, le SEM rend une décision de non-entrée en matière après que l'Etat requis a accepté la prise ou la reprise en charge du requérant d'asile, que la procédure de détermination de l'Etat responsable est engagée, aussitôt qu'une demande d'asile a été déposée pour la première fois dans un Etat membre (art. 20 par. 1 du règlement Dublin III), que l'Etat responsable de l'examen d'une demande de protection internationale en vertu du règlement est tenu de reprendre en charge - dans les conditions prévues aux art. 23, 24, 25 et 29 - le demandeur dont la demande est en cours d'examen et qui a présenté une demande auprès d'un autre Etat membre ou qui se trouve, sans en avoir reçu la permission, sur le territoire d'un autre Etat membre (art. 18 par. 1 point b du règlement Dublin III), que, dans une procédure de reprise en charge, comme en l'occurrence, il n'y a en principe aucun nouvel examen de la compétence selon le chapitre III du règlement Dublin III (cf. ATAF 2012/4 consid. 3.2.1 et réf. cit.),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 dans le cas particulier, les investigations entreprises par le SEM ont révélé, après consultation de l'unité centrale du système européen «Eurodac», que le recourant avait déposé en premier lieu une demande d'asile en Italie, à B._______, le (...) 2014, avant de demander l'asile en Autriche une année plus tard, que l'intéressé a déclaré, sans toutefois l'établir, que les autorités italiennes avaient rejeté sa demande de protection, qu'en date du 9 février 2016, le SEM a soumis aux autorités italiennes compétentes, dans les délais fixés à l'art. 23 par. 2 et à l'art. 24 par. 2 du règlement Dublin III, une requête aux fins de reprise en charge du recourant, fondée sur l'art. 18 par. 1 let. b du règlement Dublin III, que, n'ayant pas répondu à la demande de reprise en charge dans le délai prévu par l'art. 25 par. 1 du règlement Dublin III, l'Italie est réputée l'avoir acceptée et, partant, avoir reconnu sa compétence pour traiter la demande d'asile de l'intéressé (art. 25 par. 2 du règlement Dublin III), que ce point n'est d'ailleurs pas contesté, que le recourant s'est toutefois opposé à son transfert vers l'Italie en raison des conditions de vie difficiles qui y règnent, s'agissant particulièrement de l'absence d'assistance et de logement à disposition des requérants d'asile et du chômage auquel il était confronté, qu'ainsi, il a sollicité implicitement l'application de la clause de souveraineté, prévue à l'art. 17 par. 1 du règlement Dublin III, que ce point, qui ressortit à l'opportunité, ne peut cependant plus être examiné au fond par le Tribunal, depuis l'abrogation de l'art. 106 al. 1 let. c LAsi, entrée en vigueur le 1er février 2014, qu'en présence d'éléments de nature à permettre l'application des clauses discrétionnaires, le Tribunal se limite à contrôler si le SEM a fait usage de son pouvoir d'appréciation, et s'il l'a fait selon des critères objectifs et transparents, dans le respect des principes constitutionnels que sont le droit d'être entendu, l'égalité de traitement et la proportionnalité (cf. ATAF 2015/9 consid. 8), que l'Italie est liée à la CharteUE et partie à la Convention du 28 juillet 1951 relative au statut des réfugiés (RS 0.142.30, ci-après : Conv. réfugiés), à la CEDH et à la Convention du 10 décembre 1984 contre la torture et autres peines ou traitements cruels, inhumains ou dégradants (RS 0.105, ci-après : Conv. torture), que, dans ces conditions, cet Etat est présumé respecter la sécurité des demandeurs d'asile, en particulier leur droit à l'examen, selon une procédure juste et équitable, de leur demande et leur garantir une protection conforme au droit international et au droit européen (directive n° 2013/32/UE du Parlement européen et du Conseil du 26 juin 2013 relative à des procédures communes pour l'octroi et le retrait de la protection internationale [ci-après : directive Procédure] et directive n° 2013/33/UE du Parlement européen et du Conseil du 26 juin 2013 établissant des normes pour l'accueil des personnes demandant la protection internationale [ci-après : directive Accueil]), que cette présomption de sécurité n'est pas irréfragable, qu'en effet, les Etats demeurent néanmoins responsables au regard de la CEDH de tous les actes et omissions de leurs organes qui découlent du droit interne ou de la nécessité d'observer les obligations juridiques internationales (cf. arrêt de la Cour européenne des droits de l'homme [CourEDH] M.S.S. contre Belgique et Grèce du 21 janvier 2011, requête n° 30696/09, par. 338), qu'en premier lieu, cette présomption susmentionnée doit être écartée d'office en présence, dans l'Etat de destination du transfert, d'une défaillance systémique ("systemic failure"), comme dans l'affaire M.S.S. contre Belgique et Grèce, de nature à engendrer, de manière prévisible, l'existence d'un risque réel de mauvais traitement de la personne concernée par le transfert (cf. arrêt de la CourEDH Tarakhel contre Suisse du 4 novembre 2014, requête n° 29217/12, par. 103 ; décision de la CourEDH K. Daytbegova et M. Magomedova contre Autriche du 4 juin 2013, requête n° 6198/12, par. 61 et 66 ; arrêt du 21 janvier 2011 M.S.S. précité par. 338 ss ; arrêt R.U. contre Grèce du 7 juin 2011, requête n° 2237/08, par. 74 ss), ce qui est le cas en présence d'une pratique avérée de violation des normes minimales de l'Union européenne (cf. ATAF 2010/45 consid. 7.5), qu'il est notoire que les autorités italiennes ont de sérieux problèmes relatifs à leur capacité d'accueil de nouveaux requérants d'asile, que, cependant, même si le dispositif d'accueil et d'assistance sociale souffre de carences, de jurisprudence constante, le Tribunal ne peut en tirer la conclusion qu'il existerait manifestement en Italie des carences structurelles essentielles en matière d'accueil, analogues à celles que la CourEDH a constatées pour la Grèce (cf. arrêt de la CourEDH M.S.S. précité ; cf. également arrêt Tarakhel contre Suisse précité, par. 114-115), qu'il ne ressort pas des positions répétées et concordantes du Haut Commissariat des Nations Unies pour les réfugiés (HCR), du Commissaire des droits de l'homme du Conseil de l'Europe, ainsi que d'organisations internationales non gouvernementales, que les conditions matérielles d'accueil des demandeurs d'asile en Italie seraient caractérisées par des carences structurelles d'une ampleur telle qu'il faudrait conclure d'emblée à l'existence de risques suffisamment réels et concrets, pour les requérants, d'y être exposés à une situation de précarité et de dénuement matériel et psychologique de sorte que leur transfert dans ce pays constituerait en règle générale un traitement prohibé par l'art. 3 CEDH, qu'ainsi, en l'absence d'une pratique avérée de violation systématique des normes communautaires minimales en la matière, le respect par l'Italie de ses obligations concernant les droits des requérants d'asile sur son territoire est présumé (cf. ATAF 2010/45 consid. 7.4 - 7.5 ; voir aussi décision de la CourEDH Samsam Mohammed Hussein et autres contre les Pays-Bas et l'Italie du 2 avril 2013, requête no 27725/10, par. 78), que cette appréciation n'est pas remise en cause par la CourEDH dans son arrêt Tarakhel contre Suisse précité, que la CourEDH n'a pas écarté l'hypothèse d'un nombre significatif en Italie de demandeurs d'asile privés d'hébergement ou hébergés dans des structures surpeuplées dans des conditions de promiscuité, voire d'insalubrité ou de violence, mais a jugé que cette situation ne constituait pas en soi un obstacle à tout transfert de demandeurs d'asile vers ce pays (cf. arrêt de la CourEDH Tarakhel contre Suisse précité, par. 115), que l'art. 3 par. 2 al. 2 du règlement Dublin III n'est donc pas applicable, dès lors qu'il n'y a aucune raison de croire qu'il existe en Italie des défaillances systémiques dans la procédure d'asile et les conditions d'accueil des demandeurs, qui entraîneraient un risque de traitement inhumain ou dégradant au sens de l'art. 4 de la CharteUE, qu'en second lieu, la présomption de sécurité peut également être renversée en présence d'indices sérieux que, dans un cas concret, les autorités de cet Etat ne respecteraient pas le droit international (cf. ATAF 2010/45 consid. 7.4 et 7.5), que, dans le cas particulier, il n'y a aucune raison d'admettre que les autorités italiennes failliraient à leur obligation d'examen de la demande de protection de l'intéressée, en violation de la directive Procédure, que le recourant n'a pas non plus apporté d'indices objectifs, concrets et sérieux qu'il serait lui-même privé durablement, en Italie, de tout accès aux conditions matérielles minimales prévues par la directive Accueil, ni que ses conditions d'existence en Italie revêtiraient un tel degré de pénibilité et de gravité qu'elles seraient constitutives d'un traitement contraire à l'art. 3 CEDH ou encore à l'art. 3 Conv. torture, qu'au demeurant, le recourant n'a aucun droit d'accès à un emploi rémunéré, qu'il n'a pas non plus fourni d'élément concret, susceptible de démontrer que l'Italie ne respecterait pas le principe du non-refoulement et faillirait à ses obligations internationales en le renvoyant dans un pays où sa vie, son intégrité corporelle ou sa liberté seraient sérieusement menacées, ou encore d'où il risquerait d'être astreint à se rendre dans un tel pays, qu'il lui appartiendra, à son retour en Italie, de se conformer aux instructions des autorités italiennes et de s'annoncer auprès des autorités compétentes immédiatement à son arrivée pour y faire enregistrer (ou réenregistrer) sa demande d'asile, s'il entend la maintenir, qu'enfin, l'intéressé, un homme jeune sans charge familiale, n'appartient pas à la catégorie des personnes particulièrement vulnérables, telle que définie par la CourEDH dans son arrêt Tarakhel contre Suisse précité (par. 118-122), pour lesquelles l'Etat requérant doit, avant de prononcer un transfert vers Italie, obtenir des autorités italiennes des garanties individuelles d'une prise en charge conforme aux exigences de l'art. 3 CEDH (cf. ATAF 2015/4), que si le recourant devait, en tant que requérant d'asile, être exposé à des conditions de vie indignes en Italie, il pourrait défendre ses droits auprès des autorités italiennes, l'Italie, en tant qu'Etat partie à la CEDH, ayant à répondre d'une éventuelle violation de l'art. 3 CEDH, que, dans ces conditions, vu que l'intéressé n'a pas renversé la présomption de sécurité attachée au respect par l'Italie de ses obligations tirées du droit international public et du droit européen, une vérification plus approfondie et individualisée des risques prétendument encourus dans cet Etat de destination n'est pas nécessaire (cf. Maiani/Hruschka, Le partage des responsabilités dans l'espace Dublin, entre confiance mutuelle et sécurité des demandeurs d'asile, in : ASYL 2/11, p. 12 ss, spéc. p. 14), qu'en conséquence, le transfert du recourant vers l'Italie s'avère conforme aux engagements de la Suisse relevant du droit international, que, finalement, il convient de rappeler que le règlement Dublin III ne confère pas aux demandeurs d'asile le droit de choisir l'Etat membre offrant, à leur avis, les meilleures conditions d'accueil comme Etat responsable de l'examen de leur demande d'asile (cf. par analogie ATAF 2010/45 précité consid. 8.3), que, pour les motifs déjà exposés ci-avant, il n'existe par ailleurs pas de "raisons humanitaires" au sens de l'art. 29a al. 3 OA1 (RS 142.311), susceptibles d'empêcher ce transfert, cette notion devant être interprétée de manière restrictive (cf. ATAF 2015/9; 2011/9 consid. 8.1 ; 2010/45 consid. 8.2.2), qu'en conclusion, il n'y a pas donc pas lieu de faire application de la clause discrétionnaire de l'art. 17 par. 1 du règlement Dublin III, que c'est donc à bon droit que le SEM n'est pas entré en matière sur la demande d'asile du recourant, en application de l'art. 31a al. 1 let. b LAsi, et qu'il a prononcé son transfert de Suisse vers l'Italie, en application de l'art. 44 LAsi, aucune exception à la règle générale du renvoi n'étant réalisée (cf. art. 32 OA 1), que, cela étant, les questions relatives à l'existence d'un empêchement à l'exécution du renvoi (ou transfert) pour des raisons tirées de l'art. 83 al. 2 à 4 LEtr (RS 142.20) ne se posent plus séparément, dès lors qu'elles sont indissociables du prononcé de la non-entrée en matière (cf. ATAF 2010/45 précité consid. 10), que,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les conclusions du recours étant d'emblée vouées à l'échec, la requête d'assistance judiciaire partielle est rejetée, que, vu l'issue de la cause, il y a lieu de mettre les frais de procédure, d'un montant de 600 francs, à la charge du recourant, conformément à l'art. 63 al. 1 PA et aux art. 2 et 3 let. b du règlement du 21 février 2008 concernant les frais, dépens et indemnités fixés par le Tribunal administratif fédéral (FITAF, RS 173.320.2), (dispositif : page suivante) le Tribunal administratif fédéral prononce : 1. Le recours est rejeté. 2. La requête d'assistance judiciaire partielle est rejetée. 3. Les frais de procédure, d'un montant de 600 francs, sont mis à la charge du recourant. Ce montant doit être versé sur le compte du Tribunal dans les 30 jours dès l'expédition du présent arrêt. 4. Le présent arrêt est adressé au recourant, au SEM et à l'autorité cantonale. La juge unique : La greffière : Emilia Antonioni Luftensteiner Sophie Berset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