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E-1373/2016 vom 8. März 2016</w:t>
      </w:r>
    </w:p>
    <w:p>
      <w:r>
        <w:t>Bundesverwaltungsgericht, 2016-03-08, FR</w:t>
      </w:r>
    </w:p>
    <w:p>
      <w:r>
        <w:rPr>
          <w:b/>
        </w:rPr>
        <w:t xml:space="preserve">Quelle: </w:t>
      </w:r>
      <w:r>
        <w:t>https://mcp.opencaselaw.ch/entscheid/bvger_E-1373_2016</w:t>
      </w:r>
    </w:p>
    <w:p>
      <w:r>
        <w:t>FR: TAF E-1373/2016 du 8 mars 2016</w:t>
      </w:r>
    </w:p>
    <w:p>
      <w:r>
        <w:t>IT: TAF E-1373/2016 del 8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E-1373/2016 Arrêt du 8 mars 2016 Composition William Waeber, juge unique, avec l'approbation de Jean-Pierre Monnet, juge ; Isabelle Fournier, greffière. Parties A._______, né le (...), Sénégal, (...) recourant, contre Secrétariat d'Etat aux migrations (SEM), Quellenweg 6, 3003 Berne, autorité inférieure. Objet Asile (non-entrée en matière / procédure Dublin) et renvoi ; décision du SEM du 23 février 2016 / N (...). Vu la demande d'asile déposée en Suisse par le recourant, le 25 janvier 2016, le procès-verbal de son audition au Centre d'enregistrement et de procédure (CEP) de Vallorbe, du 29 janvier 2016, la décision du 23 février 2016, notifiée le 29 février 2016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3 mars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le recourant peut invoquer comme motifs du recours la violation du droit fédéral, notamment l'abus ou l'excès dans l'exercice du pouvoir d'appréciation, ainsi que l'établissement inexact ou incomplet de l'état de fait pertinent (cf. art. 106 al. 1 LAsi ; cf. également ATAF 2015/9),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Italie, le 7 janvier 2014, que lors de son audition au CEP, le recourant a confirmé avoir déposé une demande d'asile dans ce pays et a déclaré que celle-ci avait été rejetée dans le courant du mois de mai 2014, et qu'il ignorait quelle réponse avait été apportée au recours déposé contre cette décision, que, le 2 février 2016, le SEM a dès lors soumis aux autorités italiennes compétentes, dans le délai fixé à l'art. 23 par. 2 du règlement Dublin III, une requête aux fins de reprise en charge, basée sur l'art. 18 par. 1 let. d du règlement Dublin III précité, que ces autorités n'ont pas répondu à cette requête, que la compétence de l'Italie est acquise (cf. art. 25 par. 2 du règlement Dublin III), que ce point n'est d'ailleurs pas contesté, que 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que l'Italie est liée à la Charte 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 29217/12, par. 114), que, dans son arrêt en l'affaire A. S. c. Suisse du 30 juin 2015, (n° 39350/13, par. 36) et sa décision en l'affaire A.M.E. c. Pays-Bas du 13 janvier 2015 (n° 51428/10), la CourEDH a rappelé que, comme elle en avait jugé le 4 novembre 2014 dans l'affaire Tarakhel c. Suisse (par. 115), la structure et la situation générale quant aux dispositions prises pour l'accueil des demandeurs d'asile en Italie ne peuvent être considérés comme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qu'en l'espèce, le Tribunal constate tout d'abord qu'aucun indice sérieux n'indique que les autorités italiennes auraient violé le droit de l'intéressé à l'examen, selon une procédure juste et équitable, de sa demande de protection ou refusé de lui garantir une protection conforme au droit international et au droit européen,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qu'au contraire, en retenant le principe de l'examen de la demande d'asile par un seul et même Etat membre («one chance only»), le règlement Dublin III vise précisément à lutter contre les demandes d'asile multiples («asylum shopping»), qu'ensuite, le recourant n'a pas démontré que ses conditions d'existence en Italie revêtiraient un tel degré de pénibilité et de gravité qu'elles seraient constitutives d'un traitement contraire à l'art. 3 CEDH ou encore à l'art. 3 Conv. torture, dans le laps de temps dont il aurait besoin pour organiser son départ de l'espace Schengen/Dublin, au cas où son ultime recours aurait été ou serait rejeté, qu'il n'a pas avancé, ni lors de son audition, ni dans son recours,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au cas où un ultime recours en Italie aurait abouti ou aboutirait à l'annulation de son renvoi, que le recourant n'a pas allégué, ni lors de son audition, ni dans son recours, souffrir de problèmes de santé susceptibles, en raison de leur gravité, de faire obstacle à l'exécution de son transfert, les séquelles d'un accident (...), dont il fait état dans son recours, n'atteignant à l'évidence pas un tel degré de gravité, qu'au surplus, si l'intéressé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étant rappelé qu'il lui incombe également de respecter ses propres obligations, notamment celle de respecter les décisions définitives prises à son égard et de collaborer avec les autorités concernées, le cas échéant en vue de son rapatriement,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dès lors, le transfert du recourant en Italie n'est pas contraire aux obligations de la Suisse découlant des dispositions conventionnelles précitées, que, s'agissant de l'application de l'art. 29a al. 3 OA 1, le SEM s'en tient à une pratique restrictive confirmée par la jurisprudence du Tribunal (cf. ATAF 2011/9 consid. 8.1 et 8.2 et 2010/45 consid. 8.2.2), qu'en l'espèce, l'autorité inférieure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qu'au vu de ce qui précède, c'est à juste titre que le SEM n'est pas entré en matière sur la demande de protection de l'intéressé, en application de l'art. 31a al. 1 let. b LAsi, et qu'il a prononcé son transfert de Suisse vers l'Italie, qu'ainsi,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