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E-1373/2014 vom 11. April 2014</w:t>
      </w:r>
    </w:p>
    <w:p>
      <w:r>
        <w:t>Bundesverwaltungsgericht, 2014-04-11, DE</w:t>
      </w:r>
    </w:p>
    <w:p>
      <w:r>
        <w:rPr>
          <w:b/>
        </w:rPr>
        <w:t xml:space="preserve">Quelle: </w:t>
      </w:r>
      <w:r>
        <w:t>https://mcp.opencaselaw.ch/entscheid/bvger_E-1373_2014</w:t>
      </w:r>
    </w:p>
    <w:p>
      <w:r>
        <w:t>FR: TAF E-1373/2014 du 11 avril 2014</w:t>
      </w:r>
    </w:p>
    <w:p>
      <w:r>
        <w:t>IT: TAF E-1373/2014 del 11 aprile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E-1373/2014 Urteil vom 11. April 2014 Besetzung Einzelrichterin Gabriela Freihofer, mit Zustimmung von Richter Hans Schürch; Gerichtsschreiberin Chantal Schwizer. Parteien A._______, geboren am (...), Äthiopien, (...), Beschwerdeführer, gegen Bundesamt für Migration (BFM), Quellenweg 6, 3003 Bern, Vorinstanz . Gegenstand Asyl und Wegweisung; Verfügung des BFM vom 14. Februar 2014 / N (...). Das Bundesverwaltungsgericht stellt fest, dass der Beschwerdeführer, ein äthiopischer Staatsangehöriger mit letztem Wohnsitz in B._______, sein Heimatland eigenen Angaben zufolge am 18. Januar 2012 auf dem Luftweg verliess und über die Türkei am folgenden Tag illegal in die Schweiz gelangte, wo er am selben Tag im Empfangs- und Verfahrenszentrum (EVZ) C._______ um Asyl nachsuchte, dass er anlässlich der Kurzbefragung im EVZ C._______ vom 25. Januar 2012 sowie der Anhörung zu den Asylgründen im EVZ D._______ vom 24. Januar 2014 zur Begründung seines Asylgesuchs im Wesentlichen geltend machte, er habe in B._______ studiert und sei bis zu seiner Ausreise als (...) im Auftragsverhältnis tätig gewesen, dass er im Jahr 2004 von der Regierung gezwungen worden sei, für die Regierungspartei als (...) zu arbeiten, wozu er eine achtmonatige Ausbildung habe absolvieren müssen, dass er in seiner Funktion Parteimitglieder regierungsgegnerischer Parteien habe bespitzeln und diese dem Geheimdienst habe anzeigen müssen, woraufhin diese Personen festgenommen, misshandelt und teilweise hingerichtet worden seien, dass er mitgeholfen habe, junge Frauen und Männer zu schlagen und zu foltern und damit das Leben unzähliger Personen zerstört habe, dass er diese grauenhaften Tätigkeiten mit und für die äthiopische Bundespolizei nicht mehr habe verantworten können, weshalb er das Land habe verlassen wollen, dass er vor diesem Hintergrund Äthiopien mit Hilfe eines Schleppers am 18. Januar 2012 verlassen habe, dass er nicht nach Äthiopien zurückkehren könne, da er dort lebenslänglich inhaftiert oder hingerichtet würde, dass für weitere Ausführungen auf die Protokolle bei den Akten verwiesen werden kann, dass er zur Stützung seiner Vorbringen seine Identitätskarte, einen Berufsausweis sowie ein fremdsprachiges Bestätigungsschreiben im Original, die Parteimitgliedschaft bestätigend, zu den Akten reichte, dass das BFM mit Verfügung vom 14. Februar 2014 - eröffnet am 17. Februar 2014 - feststellte, der Beschwerdeführer erfülle die Flüchtlingseigenschaft nicht, sein Asylgesuch vom 19. Januar 2012 ablehnte und die Wegweisung aus der Schweiz sowie den Vollzug anordnete, dass das Bundesamt zur Begründung seines negativen Asylentscheids im Wesentlichen anführte, die Vorbringen des Beschwerdeführers vermöchten den Anforderungen an die Glaubhaftigkeit nicht zu genügen, so dass deren Asylrelevanz nicht zu prüfen sei, dass die Aussagen des Beschwerdeführers in Bezug auf seine Tätigkeiten als Spitzel zu Gunsten der Regierung beziehungsweise zu Lasten der Gegner, gänzlich vage und oberflächlich ausgefallen seien, obwohl er eingangs der Anhörung zugesichert habe, seine Aktivitäten als Spitzel ausführlich erläutern zu können, dass er auch auf mehrfaches Nachfragen hin nicht im Stande gewesen sei, seine Vorbringen glaubhaft darzulegen; dies weder zu der während acht Jahren ausgeübten Spitzeltätigkeit noch zu der achtmonatigen Grundausbildung oder zu den von ihm geltend gemachten grauenhaften Aktivitäten, dass dem Beschwerdeführer eigenen Angaben zufolge bei einer Rückkehr der Tod oder lebenslange Haft drohen würde, weil er die Regierung betrogen habe, die ihm wichtige Geheimnisse anvertraut habe, dass er auch diesbezüglich auf Nachfragen hin nicht im Stande gewesen sei, anzugeben, worin diese wichtigen Geheimnisse bestehen würden, dass darüber hinaus festzuhalten sei, dass es sich bei seinen Antworten um Wiederholungen von bereits mehrfach dargelegten oberflächlichen Angaben handeln würde, dass die Zweifel seiner Vorbringen durch sein Aussageverhalten untermauert würden, weil er den Fragen wiederholt ausgewichen sei, dass darüber hinaus detailreiche und von subjektiven Eindrücken geprägte Schilderungen, wie sie vor allem bei aussergewöhnlichen Ereignissen vorkämen, fehlen würden, dass er schliesslich während der Anhörung keinerlei Emotionen gezeigt habe, obwohl er geltend gemacht habe, Reue für seine Tätigkeiten zu spüren, dass auch seine Darstellung der Reisemodalitäten oberflächlich und stereotyp und somit unglaubhaft ausgefallen seien, was bei einem angeblichen Geheimdienstmitarbeiter und Informant erstaune, da dieser fähigsein sollte, akkurate Angaben zu seinen Reiseumständen liefern zu können, dass er zudem widersprüchliche Angaben zu der Abflugzeit gemacht und anlässlich der Anhörung behauptet habe, für die Ausreise sein Erscheinungsbild verändert zu haben, was jedoch durch das anlässlich des Eintritts ins EVZ Altstätten gemachte Passfoto widerlegt sei, dass die eingereichten Beweismittel nicht geeignet seien, seine angebliche Geheimdiensttätigkeit zu belegen, da es sich dabei lediglich um Be-stätigungen handle, gemäss deren er bei der Regierung angestellt sei, dass die Wegweisung die Regelfolge der Ablehnung eines Asylgesuchs und der Vollzug der Wegweisung nach Äthiopien zulässig, zumutbar und möglich sei, der Beschwerdeführer mit Eingabe vom 13. März 2014 (Poststempel: 14. März 2014) gegen diesen Entscheid beim Bundesverwaltungsgericht Beschwerde erhob und dabei beantragte, die angefochtene Verfügung des BFM sei aufzuheben, ihm sei Asyl oder die vorläufige Aufnahme zu gewähren und von einer Wegweisung sei abzusehen, dass er ferner um Gewährung der unentgeltlichen Rechtspflege im Sinne von Art. 65 Abs. 1 VwVG ersuchte, dass er seiner Beschwerde eine Fürsorgeabhängigkeitsbestätigung sowie den Todesschein seines Vaters beilegte, dass das Bundesverwaltungsgericht mit Schreiben vom 2. April 2014 dem Beschwerdeführer den Eingang seiner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und mit zutreffender Begründung festgestellt hat, die Vorbringen des Beschwerdeführers würden den Anforderungen von Art. 7 AsylG nicht standhalten, da sie in zahlreichen Punkten vage und oberflächlich ausgefallen seien, dass zur Vermeidung von Wiederholungen auf die Ausführungen der Vorinstanz zu verweisen ist, dass der Beschwerdeführer auf Beschwerdeebene nichts vorbringt, was diese Einschätzung umzustossen vermag, zumal sich seine Ausführungen - nebst dem Zitieren der Gesetzeswortlaute und der Lehrmeinung zu Art. 3 und Art. 7 AsylG - im Wesentlichen in einer Wiederholung und Bekräftigung der Authentizität der von der Vorinstanz als nicht glaubhaft erachteten gesuchsbegründenden Vorbringen erschöpfen, dass sein auf Beschwerdeebene erhobener Einwand, das BFM habe in seiner Prüfung der Glaubwürdigkeit die falschen Massstäbe angewandt, nicht zu überzeugen vermag, da er diesen Vorwurf nicht weiter substanziiert und solches sich auch nicht aus den Akten ergibt, dass somit - entgegen der Meinung des Beschwerdeführers - keine Hinweise vorliegen, wonach er eine Verfolgung zu befürchten hat, dass das auf Beschwerdeebene in Kopie eingereichte Todeszertifikat offensichtlich nicht geeignet ist, zu einer andern Einschätzung zu führen,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FK verankerte Prinzip des flüchtlingsrechtlichen Non-Refoulement im vorliegenden Verfahren keine Anwendung findet, und auch keine Anhaltspunkte für eine menschenrechtswidrige Behandlung ersichtlich sind, die ihm in Äthiopien drohen könnte,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nach den Erkenntnissen des Bundesverwaltungsgerichts in Äthiopien nicht von Krieg, Bürgerkrieg oder von einer Situation allgemeiner Gewalt gesprochen werden kann, dass auch keine individuellen Gründe ersichtlich sind, die dem Vollzug der Wegweisung entgegenstehen könnten, dass der bald 33-jährige Beschwerdeführer, soweit aktenkundig, gesund ist, dass sein Vater am 17. Februar 2014 zwar verstorben ist (vgl. Beschwerdebeilage sowie Beschwerdeeingabe S. 5), er mit seinen Angehörigen (... [vgl. Akten BFM A5 S. 5) in Äthiopien über ein verwandtschaftliches Beziehungsnetz verfügt, dass er ferner (...) Jahre den Schulunterricht besucht hat und über einen Universitätsabschluss in (...) sowie über Arbeitserfahrung (vgl. A5 S. 4) verfügt, welche Umstände ihm die Reintegration in Äthiopien erleichtern dürften, dass sich aufgrund vorstehender Erwägungen der Wegweisungsvollzug auch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BVGE 2008/34 E. 12 S. 513-515),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sich die gestellten Rechtsbegehren aufgrund vorstehender Erwägungen als aussichtslos erweisen, weshalb unbesehen der bestehenden Bedürftigkeit der Antrag auf Gewährung der unentgeltlichen Rechtspflege (Art. 65 Abs. 1 VwVG)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