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E-1372/2014 vom 21. März 2014</w:t>
      </w:r>
    </w:p>
    <w:p>
      <w:r>
        <w:t>Bundesverwaltungsgericht, 2014-03-21, FR</w:t>
      </w:r>
    </w:p>
    <w:p>
      <w:r>
        <w:rPr>
          <w:b/>
        </w:rPr>
        <w:t xml:space="preserve">Quelle: </w:t>
      </w:r>
      <w:r>
        <w:t>https://mcp.opencaselaw.ch/entscheid/bvger_E-1372_2014</w:t>
      </w:r>
    </w:p>
    <w:p>
      <w:r>
        <w:t>FR: TAF E-1372/2014 du 21 mars 2014</w:t>
      </w:r>
    </w:p>
    <w:p>
      <w:r>
        <w:t>IT: TAF E-1372/2014 del 21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E-1372/2014 Arrêt du 21 mars 2014 Composition François Badoud, juge unique, avec l'approbation de William Waeber, juge ; Beata Jastrzebska, greffière. Parties A._______, né le (...), son épouse B._______, née le (...), leurs enfants C._______, né le (...), et D._______, né le (...), Ghana, représentés par (...), Service d'Aide Juridique aux, rue Enning 4, (...), recourants, contre Office fédéral des migrations (ODM), Quellenweg 6, 3003 Berne, autorité inférieure. Objet Asile (non-entrée en matière) et renvoi ; décision de l'ODM du 3 mars 2014 / N (...). Vu la demande d'asile déposée en Suisse par A._______, en date du 8 janvier 2014, la décision du 3 mars 2014 (notifiée le 7 mars 2014), par laquelle l'ODM, se fondant sur l'art. 31a al. 1 let. b de la loi du 26 juin 1998 sur l'asile (LAsi, RS 142.31), n'est pas entré en matière sur cette demande d'asile, a prononcé le transfert des l'intéressés vers l'Italie et a ordonné l'exécution de cette mesure, constatant l'absence d'effet suspensif à un éventuel recours, le recours interjeté, le 14 mars 2014, contre cette décision, les demandes d'assistance judiciaire partielle et d'octroi de l'effet suspensif dont il est assorti, la réception du dossier de première instance par le Tribunal administratif fédéral (ci-après : le Tribunal), le 18 mars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 déposé une demande d'asile en Italie à deux reprises, le 26 juillet 2008 et le 15 juillet 2010, qu'en date du 18 février 2014, cet office a dès lors soumis aux autorités italiennes compétentes, dans les délais fixés aux art. 23 par. 2 et 24 par. 2 du règlement Dublin III une requête aux fins de reprise en charge, fondée sur l'art. 18 al. 1 let. d du règlement Dublin III, que, le 3 mars suivant, lesdites autorités ont expressément accepté de reprendre en charge les requérants, sur la base de l'art. 18 al. 1 let. b du règlement Dublin III (correspondant à l'art. 16 par. 1 let. C du règlement Dublin II), que l'Italie a ainsi reconnu sa compétence pour traiter la demande d'asile de l'intéressé et de sa famille, que ce point n'est pas contesté, que dans son recours, l'intéressé s'oppose toutefois à son transfert en Italie, qu'en premier lieu, il reproche à l'ODM de n'avoir pas mené une instruction suffisante dans son cas, qu'informée de problèmes de santé de l'épouse de l'intéressé, l'autorité intimée aurait dû solliciter de sa part la production d'un certificat médical circonstancié, qu'en omettant de le faire, dite autorité se serait privée de la possibilité de procéder à une appréciation complète des faits pertinents, qu'aux yeux de l'intéressé, cette omission équivaut à une violation par l'ODM de son droit d'être entendu, dans la mesure où il n'a pas pu "exposer ses motifs de manière suffisante", que garanti par l'art. 29 al. 2 de la Constitution fédérale de la Confédération suisse du 18 avril 1999 (Cst., RS 101), le droit d'être entendu, qui comprend notamment le droit pour les parties de participer à la procédure et d'influer sur le processus conduisant à la prise de décision, a pour corollaire que l'autorité, avant de rendre une décision touchant la situation juridique d'une partie, doit en informer cette dernière et lui donner l'occasion de s'exprimer préalablement sur le sujet (cf. ATF 132 II 485 consid. 3.2, 129 II 497 consid. 2.2, 127 I 54 consid. 2b; voir également l'arrêt du Tribunal fédéral 1C_505/2008/1C_507/2008 du 17 février 2009 consid. 4.1) ; qu'il s'agit d'une concrétisation du droit à une procédure équitable, consacré par l'art. 29 al. 1 Cst., qui correspond à la garantie similaire que l'art. 6 ch. 1 de la Convention du 4 novembre 1950 de sauvegarde des droits de l'homme et des libertés fondamentales (CEDH, RS 0.101) confère à l'égard des autorités judiciaires proprement dites (cf. arrêt du Tribunal fédéral 9C_394/2008 du 12 février 2009 consid. 2.2), que le droit d'être entendu comprend également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celui d'avoir accès à son dossier (cf. ATF 134 I 140 consid. 5.3, ATF 133 I 270 consid. 3.1, ATF 131 I 153 consid. 3 et jurisp. citée ; Pierre Moore, Droit administratif, vol. II, Berne 2011, p. 311 ss), qu'en l'espèce aucune violation du droit d'être entendu de l'intéressé ne peut toutefois être décelée, qu'en effet, le recourant n'a aucunement été empêché par l'autorité intimée de produire des moyens de preuve, qu'il disposait d'une possibilité de joindre spontanément à sa demande d'asile des certificats médicaux concernant l'état de santé de son épouse, que s'agissant enfin du reproche fait à l'ODM d'avoir omis de solliciter la production de dits certificats, il n'est pas fondé, qu'en effet, l'autorité apprécie librement la nécessité de demander des preuves supplémentaires et aucune obligation ne s'impose à elle de procéder à cette mesure lorsqu'elle ne l'estime pas indispensable, que dans son recours, l'intéressé reproche encore à l'ODM de n'avoir pas suffisamment pris en compte la situation précaire des requérants d'asile en Italie, qu'il n'y a toutefois aucune sérieuse raison d'admettre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directive n° 2013/33/UE du Parlement européen et du Conseil du 26 juin 2013 établissant des normes pour l'accueil des personnes demandant la protection internationale [refonte] [JO L 180/96 du 29.6.2013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européenne des droits des l'homme [CourEDH] M.S.S. c. Belgique et Grèce du 21 janvier 2011, requête n° 30696/09), que, dans ces conditions, l'application de l'art. 3 par. 2 du règlement Dublin III ne se justifie pas en l'espèce, que le recourant a toutefois expressément sollicité l'application d'une des clauses discrétionnaires prévues à l'art. 17 du règlement Dublin III, à savoir celle retenue par le par. 1 de cette disposition (clause de souveraineté), qu'à ses yeux, son transfert vers l'Italie l'exposera à des conditions de vie indignes et risque de provoquer l'aggravation de l'état de santé de son épouse, qu'à l'appui de cette allégation, le recourant expose notamment que lors de son séjour en Italie, sa famille n'a pas été correctement prise en charge et qu'elle ne recevait aucune aide sociale, que les intéressés devaient se loger par leur propres moyens, qu'ayant perdu son emploi, le recourant aurait été obligé de quitter l'appartement qu'il occupait avec sa famille faute de moyens financiers suffisants pour s'acquitter du loyer, qu'il aurait été assisté par une connaissance, laquelle aurait accueilli sa famille chez elle, que selon l'intéressé, l'Italie n'est pas à même de garantir aux requérants d'asile des conditions dignes d'existence, faute de structures d'accueil nécessaires à cette fin, que l'argumentation de l'intéressé ne saurait être suivie, qu'en premier lieu, le recourant n'a pas démontré l'existence d'un risque concret que les autorités italiennes refuseraient de le reprendre en charge et de mener à terme l'examen de sa demande de protection, en violation de la directive Procédure, qu'en effet, il ne ressort aucunement du dossier que le recourant et sa famille auraient été laissés en situation de détresse par les autorités italiennes, qu'au contraire, le recourant déclare que son épouse, confrontée à la perte d'un enfant lors d'une grossesse gémellaire, a été hospitalisée en Italie pendant deux semaines et y a reçu les soins nécessaires, qu'aucun élément du dossier ne démontre que le recourant et sa famille se seraient heurtés à un refus d'aide de la part des autorités italiennes, qu'en outre, l'intéressé n'a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qu'au demeurant, si - après leur retour en Italie - le requérant et sa famille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italiennes en usant des voies de droit adéquates (cf. art. 26 directive Accueil), que par ailleurs, ils n'ont pasdémontré que leurs conditions d'existence en Italie revêtiraient, en cas de transfert dans ce pays, un tel degré de pénibilité et de gravité qu'elles seraient constitutives d'un traitement contraire à l'art. 4 de la CharteUE, à l'art. 3 CEDH ou encore à l'art. 3 Conv. torture, qu'enfin, le fait qu'une procédure est actuellement engagée contre la Suisse devant la Cour européenne des droits de l'homme sur la conformité avec l'art. 3 CEDH des transferts des requérants d'asile en Italie (Tarakhel c. Suisse, requête n° 29217/12) n'est pas déterminant en l'espèce, que le recourant a fait encore valoir qu'il ne pouvait pas être transféré en Italie avec sa famille, au vu des problèmes médicaux dont souffre son épouse,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p. 117 s.), qu'il s'agit de cas très exceptionnels, en ce sens que la personne concernée doit connaître un état de santé à ce point altéré que l'hypothèse de son rapide décès après le retour confine à la certitude et qu'elle ne peut espérer un soutien d'ordre familial ou social, qu'en l'espèce, l'intéressé n'a pas établi, dans le cadre de la présente procédure, que son épouse ne serait pas en mesure de voyager ou que son transfert représenterait un danger concret pour sa santé, qu'en effet, les problèmes de santé de la recourante - à savoir une hypertension artérielle et une maladie rénale - n'apparaissent pas d'une gravité telle qu'un transfert en Italie serait illicite au sens restrictif de la jurisprudence précitée, que les troubles invoqués par l'épouse de l'intéressé pourront être traités en Italie, ce pays disposant de structures médicales similaires à celles existant en Suisse, qu'en outre et surtout,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des recourants, qu'il incombera aux autorités suisses chargées de l'exécution du transfert de transmettre aux autorités italiennes les renseignements permettant une telle prise en charge (cf. art. 31 et 32 du règlement Dublin III),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des recourants au sens du règlement Dublin III et est tenue - en vertu de l'art. 18 al. 1 let. b dudit règlement - de les reprendre en charge, dans les conditions prévues aux art. 23, 24, 25 et 29, que, dans ces conditions, c'est à bon droit que l'ODM n'est pas entré en matière sur leur demande d'asile, en application de l'art. 31a al. 1 let. b LAsi, et qu'il a prononcé leur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