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E-1371/2013 vom 6. Oktober 2014</w:t>
      </w:r>
    </w:p>
    <w:p>
      <w:r>
        <w:t>Bundesverwaltungsgericht, 2014-10-06, DE</w:t>
      </w:r>
    </w:p>
    <w:p>
      <w:r>
        <w:rPr>
          <w:b/>
        </w:rPr>
        <w:t xml:space="preserve">Quelle: </w:t>
      </w:r>
      <w:r>
        <w:t>https://mcp.opencaselaw.ch/entscheid/bvger_E-1371_2013</w:t>
      </w:r>
    </w:p>
    <w:p>
      <w:r>
        <w:t>FR: TAF E-1371/2013 du 6 octobre 2014</w:t>
      </w:r>
    </w:p>
    <w:p>
      <w:r>
        <w:t>IT: TAF E-1371/2013 del 6 ottobre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Das Verfügung des BFM vom 5. März 2013 wird aufgehoben und die Vorinstanz wird angewiesen, das Asylverfahren des Beschwerdeführers durchzuführen.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Es wird keine Parteientschädigung ausgerichtet.</w:t>
      </w:r>
    </w:p>
    <w:p>
      <w:r>
        <w:rPr>
          <w:b/>
        </w:rPr>
        <w:t>E. 5</w:t>
      </w:r>
    </w:p>
    <w:p>
      <w:r>
        <w:t>Dieses Urteil geht an den Beschwerdeführer, das BFM und die kantonale Migrationsbehörde. Die vorsitzende 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