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E-1371/2011 vom 15. März 2011</w:t>
      </w:r>
    </w:p>
    <w:p>
      <w:r>
        <w:t>Bundesverwaltungsgericht, 2011-03-15, DE</w:t>
      </w:r>
    </w:p>
    <w:p>
      <w:r>
        <w:rPr>
          <w:b/>
        </w:rPr>
        <w:t xml:space="preserve">Quelle: </w:t>
      </w:r>
      <w:r>
        <w:t>https://mcp.opencaselaw.ch/entscheid/bvger_E-1371_2011</w:t>
      </w:r>
    </w:p>
    <w:p>
      <w:r>
        <w:t>FR: TAF E-1371/2011 du 15 mars 2011</w:t>
      </w:r>
    </w:p>
    <w:p>
      <w:r>
        <w:t>IT: TAF E-1371/2011 del 15 marzo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Ziffern 4 und 5 des Dispositivs der vorinstanzlichen Verfügung vom 8. Februar 2011 werden aufgehoben.</w:t>
      </w:r>
    </w:p>
    <w:p>
      <w:r>
        <w:rPr>
          <w:b/>
        </w:rPr>
        <w:t>E. 2</w:t>
      </w:r>
    </w:p>
    <w:p>
      <w:r>
        <w:t>Die Sache wird im Sinne der Erwägungen zur Neubeurteilung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den Beschwerdeführenden für das Verfahren vor dem Bundesverwaltungsgericht eine Parteientschädigung von Fr. 400.- auszurichten.</w:t>
      </w:r>
    </w:p>
    <w:p>
      <w:r>
        <w:rPr>
          <w:b/>
        </w:rPr>
        <w:t>E. 5</w:t>
      </w:r>
    </w:p>
    <w:p>
      <w:r>
        <w:t>Dieses Urteil geht an die Beschwerdeführenden, das BFM und das Migrationsamt des Kantons Zürich. Der Einzelrichter: Die Gerichtsschreiberin: Bruno Huber Valerie Kaeser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