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E-1369/2014 vom 20. März 2014</w:t>
      </w:r>
    </w:p>
    <w:p>
      <w:r>
        <w:t>Bundesverwaltungsgericht, 2014-03-20, DE</w:t>
      </w:r>
    </w:p>
    <w:p>
      <w:r>
        <w:rPr>
          <w:b/>
        </w:rPr>
        <w:t xml:space="preserve">Quelle: </w:t>
      </w:r>
      <w:r>
        <w:t>https://mcp.opencaselaw.ch/entscheid/bvger_E-1369_2014</w:t>
      </w:r>
    </w:p>
    <w:p>
      <w:r>
        <w:t>FR: TAF E-1369/2014 du 20 mars 2014</w:t>
      </w:r>
    </w:p>
    <w:p>
      <w:r>
        <w:t>IT: TAF E-1369/2014 del 20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E-1369/2014 Urteil vom 20. März 2014 Besetzung Einzelrichter Markus König, mit Zustimmung von Richter Daniel Willisegger, Gerichtsschreiber Nicholas Swain. Parteien A._______, Afghanistan, Beschwerdeführer, gegen Bundesamt für Migration (BFM), Quellenweg 6, 3003 Bern, Vorinstanz . Gegenstand Nichteintreten auf Asylgesuch und Wegweisung (Dublin-Verfahren); Verfügung des BFM vom 27. Februar 2014 / N (...). Das Bundesverwaltungsgericht stellt fest, dass der Beschwerdeführer am 27. Januar 2014 in der Schweiz um Asyl nachsuchte und am 4. Februar 2014 im Empfangs- und Verfahrenszentrum (EVZ) Kreuzlingen summarisch zu seinem Gesuch befragt wurde, wobei ihm das rechtliche Gehör zu einer allfälligen Wegweisung nach Italien, Schweden beziehungsweise Dänemark gestützt auf das Dublin-Abkommen gewährt wurde, dass das BFM mit Verfügung vom 27. Februar 2014 - eröffnet am 4. März 2014 - in Anwendung von Art. 31a Abs. 1 Bst. b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März 2014 gegen diesen Entscheid beim Bundesverwaltungsgericht Beschwerde erhob und dabei beantragte, diese sei aufzuheben und das BFM sei anzuweisen, von seinem Recht zum Selbsteintritt Gebrauch zu machen und sich als für das vorliegende Asylgesuch zuständig zu erklären, dass er in verfahrensrechtlicher Hinsicht beantragte, es sei seiner Beschwerde die aufschiebende Wirkung zu erteilen und die Vollzugsbehörden seien anzuweisen, bis zum Entscheid über die vorliegende Beschwerde von einer Überstellung nach Italien abzusehen, dass ihm ferner die unentgeltliche Prozessführung zu gewähren und von der Erhebung eines Kostenvorschusses abzusehen sei, dass der Instruktionsrichter mit Telefax-Verfügung vom 17. März 2014 den Vollzug der Überstellung per sofort einstweilen aussetzte, dass die vorinstanzlichen Akten am 18. März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grundsätzlich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welche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II-Verordnung: Das Europäische Asylzuständigkeitssystem, 3. Aufl., Wien und Graz 2012, Art. 3 K8 K11 S. 74), dass der nach Dublin-III-VO zuständige Mitgliedstaat verpflichtet ist, einen Antragsteller, dessen Antrag abgelehnt worden ist und der in einem anderen Mitgliedstaat einen Antrag gestellt hat oder sich im Hoheitsgebiet eines anderen Mitgliedstaats ohne Aufenthaltstitel aufhält, nach Massgabe der Art. 23, 24, 25 und 29 Dublin-III-VO aufzunehmen (Art. 18 Abs. 1 Bst. d Dublin-III-VO), dass ein Abgleich der Fingerabdrücke des Beschwerdeführers mit der "Eurodac"-Datenbank ergab, dass dieser am (...) Juli 2013 in Italien daktyloskopisch erfasst wurde, dass das BFM die italienischen Behörden am 7. Februar 2014 um Aufnahme des Beschwerdeführers gestützt auf Art. 18 Abs. 1 Bst. b Dublin-III-VO ersuchte, dass die italienischen Behörden dem Gesuch um Übernahme am 21. Februar 2014 innert der in Art. 25 Abs. 1 Dublin-III-VO vorgesehenen Frist zustimmten, dass der Beschwerdeführer nicht bestreitet, sich in Italien aufgehalten zu haben und auch die Zuständigkeit dieses Mitgliedstaates unbestritten blieb, dass die grundsätzliche Zuständigkeit Italiens somit gegeben ist, dass sich der Beschwerdeführer zur Begründung seiner Beschwerde im Wesentlichen die Befürchtung äussert, von den italienischen Behörden nach Afghanistan zurückgeschafft zu werden, dass er zudem geltend macht, er wäre in Anbetracht seiner körperlichen Behinderung, des fehlenden sozialen Netzes sowie der mangelnden Unterstützung und medizinischen Versorgung der Asylsuchenden in Italien einer lebensgefährlichen Situation ausgesetzt, weshalb der Vollzug seiner Überstellung in dieses Land als unzumutbar zu erachten sei, dass es keine wesentliche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FoK und des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ihn Gefahr laufen würde, zur Ausreise in ein solches Land gezwungen zu werden, dass der Beschwerdeführer ferner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zwar das italienische Fürsorgesystem für Asylsuchende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dass indes nach Kenntnis des Bundesverwaltungsgerichts Dublin-Rück­kehrende sowie verletzliche Personen bezüglich Unterbringung von den italienischen Behörden bevorzugt behandelt werden, dass sich zudem auch private Hilfsorganisationen der Betreuung von Asylsuchenden und Flüchtlingen annehmen, dass in seiner bisherigen Rechtsprechung auch der Europäische Gerichtshof für Menschenrechte (EGMR) festgestellt, in Italien bestehe kein systematischer Mangel an Unterstützung und Einrichtungen für Asylsuchende,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dass somit keine Anhaltspunkte dafür vorliegen, dass Italien seine staatsvertraglichen Verpflichtungen missachten würde und der Beschwerdeführer unter Missachtung von Art. 3 EMRK einer menschenunwürdigen oder erniedrigenden Behandlung ausgesetzt wäre, dass eine zwangsweise Rückweisung von Personen mit gesundheitlichen Problemen grundsätzlich nur dann einen Verstoss gegen Art. 3 EMRK darstellen kann, wenn die betroffene Person sich in einem fortgeschrittenen oder terminalen Krankheitsstadium befindet (vgl. BVGE 2011/9 E. 7 mit Hinweisen auf die Praxis des Europäischen Gerichtshofs für Menschenrechte [EGMR]), dass dies vorliegend nicht zutrifft, zumal sich aus der Aktenlage keine Hinweise darauf ergeben, dass er aufgrund seiner Behinderung einer besonders aufwändigen medizinischen Behandlung bedürfte, welche in Italien nicht erhältlich wäre,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 Anwendung der Ermessensklauseln von 17 Dublin-III-VO gibt und an dieser Stelle festzuhalten bleibt, dass die Dublin-III-VO den Schutzsuchenden kein Recht einräumt, den ihren Antrag prüfenden Staat selber auszuwählen (vgl. auch BVGE 2010/45 E. 8.3), dass an dieser Stelle auch darauf hingewiesen werden kann, dass gemäss Angabe des Beschwerdeführers auch Schweden und Dänemark seine Überstellung nach Italien gestützt auf das Dubliner-Abkommen angeordnet haben (vgl. Befragungsprotokoll S. 6),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S. 645), dass die Beschwerde aus diesen Gründen abzuweisen ist und die Verfügung des BFM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