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E-1357/2023 vom 18. April 2023</w:t>
      </w:r>
    </w:p>
    <w:p>
      <w:r>
        <w:t>Bundesverwaltungsgericht, 2023-04-18, FR</w:t>
      </w:r>
    </w:p>
    <w:p>
      <w:r>
        <w:rPr>
          <w:b/>
        </w:rPr>
        <w:t xml:space="preserve">Quelle: </w:t>
      </w:r>
      <w:r>
        <w:t>https://mcp.opencaselaw.ch/entscheid/bvger_E-1357_2023</w:t>
      </w:r>
    </w:p>
    <w:p>
      <w:r>
        <w:t>FR: TAF E-1357/2023 du 18 avril 2023</w:t>
      </w:r>
    </w:p>
    <w:p>
      <w:r>
        <w:t>IT: TAF E-1357/2023 del 18 aprile 2023</w:t>
      </w:r>
    </w:p>
    <w:p>
      <w:pPr>
        <w:pStyle w:val="Heading2"/>
      </w:pPr>
      <w:r>
        <w:t>Regeste</w:t>
      </w:r>
    </w:p>
    <w:p>
      <w:r>
        <w:t>Exécution du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</w:t>
      </w:r>
    </w:p>
    <w:p>
      <w:r>
        <w:t>Le président du collège : Le greffier :</w:t>
      </w:r>
    </w:p>
    <w:p>
      <w:r>
        <w:t>William Waeber Jean-Claude Barras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