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E-1350/2016 vom 10. März 2016</w:t>
      </w:r>
    </w:p>
    <w:p>
      <w:r>
        <w:t>Bundesverwaltungsgericht, 2016-03-10, FR</w:t>
      </w:r>
    </w:p>
    <w:p>
      <w:r>
        <w:rPr>
          <w:b/>
        </w:rPr>
        <w:t xml:space="preserve">Quelle: </w:t>
      </w:r>
      <w:r>
        <w:t>https://mcp.opencaselaw.ch/entscheid/bvger_E-1350_2016</w:t>
      </w:r>
    </w:p>
    <w:p>
      <w:r>
        <w:t>FR: TAF E-1350/2016 du 10 mars 2016</w:t>
      </w:r>
    </w:p>
    <w:p>
      <w:r>
        <w:t>IT: TAF E-1350/2016 del 10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E-1350/2016 Arrêt du 10 mars 2016 Composition William Waeber, juge unique, avec l'approbation de Daniele Cattaneo, juge ; Camilla Mariéthoz Wyssen, greffière. Parties A._______, né le (...), Sénégal, recourant, contre Secrétariat d'Etat aux migrations (SEM), Quellenweg 6, 3003 Berne, autorité inférieure. Objet Asile (non-entrée en matière / procédure Dublin) et renvoi ; décision du SEM du 18 février 2016 / N (...). Vu la demande d'asile déposée en Suisse par A._______, le 17 janvier 2016, la décision du 18 février 2016, notifiée le 29 février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 mars 2016, contre cette décision, assorti d'une demande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(cf.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son audition sur les données personnelles, le recourant a déclaré avoir quitté son pays d'origine en 2012, puis avoir séjourné au Mali, au Niger et en Libye, jusqu'à son embarquement à bord d'un bateau à destination de l'Italie, en avril 2014, qu'il aurait été secouru en mer et pris en charge par les autorités italiennes, lesquelles l'auraient emmené dans un camp pour réfugiés mineurs, où il serait demeuré pendant environ une année, qu'une fois majeur, il aurait été contraint de quitter ce camp, qu'il n'aurait par la suite plus retrouvé de logement et aurait été secrètement hébergé par un ami placé dans un autre camp près de B._______, qu'en raison des conditions de vie difficiles en Italie, il aurait rejoint la Suisse, en train, le 17 janvier 2016, qu'interrogé sur la question de savoir s'il avait déposé une demande de protection en Italie, il a répondu positivement, précisant que celle-ci était "toujours en cours" (cf. audition du 20 janvier 2016, ch. 2.05, p. 4), que les investigations entreprises par le SEM confirment que le recourant a déposé une demande d'asile en Italie, le (...) septembre 2014, que le 25 janvier 2016, le SEM a dès lors soumis aux autorités italiennes compétentes, dans le délai fixé à l'art. 23 par. 2 du règlement Dublin III, une requête aux fins de reprise en charge, fondée sur l'art. 18 par. 1 let. b du règlement Dublin III, que l'Italie n'a pas répondu à cette requête, que sa compétence est ainsi donnée (cf. art. 25 par. 2 du règlement Dublin III), que ce point n'est pas contesté, que l'art. 3 par. 2 al. 2 2e phr.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consid. ci-dessous), qu'à l'appui de son recours, en écho à ce qu'il a déclaré lors de son audition, l'intéressé fait cependant valoir qu'en cas de transfert en Italie, il devrait faire face à des conditions de vie difficiles, qu'il n'aurait dans ce pays pas accès aux services de base tels que l'hébergement et l'alimentation quotidienne et allait s'y trouver sans les moyens de subvenir à ses besoins les plus élémentaires, à la rue, dans l'obligation de mendier, que son transfert mettrait donc son intégrité physique, voire sa vie, concrètement en danger,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qui est célibataire et n'a pas fait valoir de problèmes de santé particuliers, vers l'Italie, pays dans lequel il a du reste été pris en charge à son arrivée et séjourné durant plus d'une année,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