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E-1347/2017 vom 10. März 2017</w:t>
      </w:r>
    </w:p>
    <w:p>
      <w:r>
        <w:t>Bundesverwaltungsgericht, 2017-03-10, FR</w:t>
      </w:r>
    </w:p>
    <w:p>
      <w:r>
        <w:rPr>
          <w:b/>
        </w:rPr>
        <w:t xml:space="preserve">Quelle: </w:t>
      </w:r>
      <w:r>
        <w:t>https://mcp.opencaselaw.ch/entscheid/bvger_E-1347_2017</w:t>
      </w:r>
    </w:p>
    <w:p>
      <w:r>
        <w:t>FR: TAF E-1347/2017 du 10 mars 2017</w:t>
      </w:r>
    </w:p>
    <w:p>
      <w:r>
        <w:t>IT: TAF E-1347/2017 del 10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E-1347/2017 Arrêt du 10 mars 2017 Composition François Badoud, juge unique, avec l'approbation de Yannick Antoniazza-Hafner, juge ; Beata Jastrzebska, greffière. Parties A._______, né le (...), Erythrée, recourant, contre Secrétariat d'Etat aux migrations (SEM), Quellenweg 6, 3003 Berne, autorité inférieure. Objet Asile (non-entrée en matière / procédure Dublin) et renvoi ; décision du SEM du 23 février 2017 / N (...). Vu la demande d'asile déposée en Suisse par A._______, en date du 1er décembre 2016, la décision du 23 février 2017, notifiée le 27 février 2017, par laquelle le SEM, se fondant sur l'art. 31a al. 1 let. b LAsi (RS 142.31), n'est pas entré en matière sur cette demande et a prononcé le transfert de l'intéressé vers l'Italie, le recours interjeté, le 2 mars 2017, contre cette décision, la demande de dispense du paiement d'une avance des frais de procédure dont il est assorti, la réception du dossier de première instance par le Tribunal administratif fédéral (ci-après: le Tribunal), le 7 mars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qu'en outre, selon l'art. 16 par. 1 du règlement Dublin III, lorsque du fait (...) d'une maladie grave, [ou] d'un handicap grave (...), le demandeur est dépendant de l'assistance notamment de ses frères ou soeurs, résidant légalement dans un des États membres, ou lorsque (...) son frère ou sa soeur (...) qui réside légalement dans un État membre est dépendant de l'assistance du demandeur, les États membres laissent généralement ensemble ou rapprochent le demandeur (...) et ce frère ou cette soeur (...) à condition que les liens familiaux aient existé dans le pays d'origine, que (...) le frère ou la soeur (...) ou le demandeur soit capable de prendre soin de la personne à charge et que les personnes concernées en aient exprimé le souhait par écrit, que cette disposition, bien que placée dans le chapitre IV du règlement Dublin III, doit également être considérée comme un critère de détermination de l'Etat responsable (cf. Christian Filzwieser/Andrea Sprung, Du-blin III-Verordnung, Das Europäische Asylzuständigkeitssystem, état au 1er février 2014, Vienne 2014, pt. 4 sur l'art. 16 ; cf. également les articles 7 par. 3 et 17 par. 2 du règlement Dublin III, qui comptent l'art. 16 du règlement Dublin III parmi des critères),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franchi irrégulièrement la frontière d'un Etat Dublin, en l'occurrence l'Italie, le 25 octobre 2016, qu'en date du 19 décembre 2016, cet office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sans contester explicitement cette compétence, l'intéressé fait valoir la présence en Suisse de ses frères, B._______ et C._______, tous les deux titulaires d'une autorisation de séjour (permis B), qu'il affirme que le fait de pouvoir vivre auprès d'eux lui apporterait un certain réconfort après son passage en prison en Erythrée, qu'implicitement, l'intéressé invoque donc l'art. 16 du règlement Dublin III, précité, qu'en l'espèce toutefois, les conditions posées par cette disposition ne sont pas remplies, que d'entrée de cause, la condition formelle d'un accord écrit de toutes les personnes concernées n'est pas remplie, qu'au demeurant, aucun élément du dossier ne permet de conclure à l'existence d'une situation de dépendance impliquant un besoin impérieux d'assistance de l'intéressé, majeur, de la part de ses deux frères, que le seul souhait de demeurer auprès de ses proches, fondé sur des raisons de pure convenance personnelle, ne correspond manifestement pas au besoin d'assistance invoqué plus haut, que cela dit, l'Italie demeure l'Etat compétent pour traiter la demande d'asile, que certes, le recourant déclare que les conditions de vie en Italie sont extrêmement difficiles et qu'en cas de son transfert, il sera confronté à nouveau à de grosses difficultés économiques et sociales en raison de l'incapacité de ce pays à faire face à l'afflux de requérants d'asile, qu'à ses yeux, un transfert risquerait de plus de le placer dans une situation d'insécurité, mettant en danger sa vie et sa santé, qu'en d'autres termes, le retour en Italie l'exposerait au risque d'être privé de ressources et de connaître des conditions de vie indignes, ce qui constituerait une violation de l'art. 3 de la convention du 4 novembre 1950 de sauvegarde des droits de l'homme et des libertés fondamentales (CEDH, RS 0.101), qu'en l'espèce, il n'y a toutefois aucune raison de retenir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le recourant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(cf. notamment Organisation Suisse d'aide aux réfugiés [OSAR] : Aufnahmebedingungen in Italien. Zur aktuellen Situation von Asylsuchenden und Schutzberechtigten, insbesondere Dublin-Rück-kehrenden in Italien, août 2016),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dans ces conditions, l'application de l'art. 3 par. 2 du règlement Dublin III ne se justifie pas en l'espèce, qu'en outre, le recourant n'a pas apporté d'indices objectifs, concrets et sérieux qu'en Italie, il serait privé durablement de tout accès aux conditions matérielles minimales d'accueil au point de contraindre les autorités à renoncer à son transfert, qu'il est bon de rappeler ici que le règlement Dublin III ne confère pas aux demandeurs d'asile le droit de choisir l'Etat membre offrant, à leur avis, les meilleures conditions d'accueil comme Etat responsable de l'examen de leur demande d'asile (cf. ATAF 2010/45 consid. 8.3), que toutefois si, à son retour,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dans ces conditions, le transfert du recourant vers l'Italie n'est pas contraire aux obligations de la Suisse découlant des dispositions conventionnelles précitées, que l'intéressé demande enfin à la Suisse de lui accorder protection et déclare que, dans son pays d'origine, à savoir, en Erythrée, il est en danger, que toutefois, comme déjà ci-dessus observé, cette conclusion est irrecevable dans la mesure où, saisi d'un recours contre une décision de non-entrée en matière, le Tribunal se limite à examiner le bien-fondé d'une telle décision, que cela dit, le SEM a, en l'occurrence,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la demande d'asile de l'intéressée,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tendant à la dispense du paiement d'avance des frais de procédure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