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E-1343/2016 vom 16. März 2016</w:t>
      </w:r>
    </w:p>
    <w:p>
      <w:r>
        <w:t>Bundesverwaltungsgericht, 2016-03-16, DE</w:t>
      </w:r>
    </w:p>
    <w:p>
      <w:r>
        <w:rPr>
          <w:b/>
        </w:rPr>
        <w:t xml:space="preserve">Quelle: </w:t>
      </w:r>
      <w:r>
        <w:t>https://mcp.opencaselaw.ch/entscheid/bvger_E-1343_2016</w:t>
      </w:r>
    </w:p>
    <w:p>
      <w:r>
        <w:t>FR: TAF E-1343/2016 du 16 mars 2016</w:t>
      </w:r>
    </w:p>
    <w:p>
      <w:r>
        <w:t>IT: TAF E-1343/2016 del 16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fehlende Asylrelevanz und den Massstab des Glaubhaftmachens nicht verkannt und auf den vorliegenden Fall korrekt angewendet. Der Beschwerdeführer setzt sich mit der vorinstanzlichen Beweiswürdigung nicht auseinander und zeigt nicht auf, inwiefern sie Bundesrecht verletzen oder zu einer rechtsfehlerhaften Sachverhaltsfeststellung führen soll. Solches ist auch nicht ersichtlich. Es trifft zu, dass die angeblichen Probleme im Zusammenhang mit der Clanzugehörigkeit nicht von Asylrelevanz sind. So hat der Beschwerdeführer selbst betont, nicht aus diesem Grund ausgereist zu sein (SEM-Akten, A14, S. 7). Die Vorinstanz vermisst zu Recht einen Kausalzusammenhang zwischen diesen Problemen (2011 und 2012, SEM-Akten, A25, S. 9 f.) und der Ausreise im Juli 2014. Sie erkennt ferner eine Hilfsbereitschaft der Behörden (SEM-Akten, A25, S. 10). Das zweite Vorbringen - die angebliche Festnahme und somit die Haft selbst - ist offensichtlich unglaubhaft. So will der Beschwerdeführer von den Behörden verdächtigt, festgenommen und zwei Wochen inhaftiert worden sein, nur weil einmal ein mutmasslicher Anhänger der Ogaden National Liberation Front (ONLF) bei ihm in seinem Laden Zucker, Mehl, Reis, Tee und Milch eingekauft hatte. Die Angaben zum Festnahmevorgang sind stereotyp und lassen nicht auf einen erlebten Sachverhalt schliessen. Was die Haftzeit anbelangt, widerspricht sich der Beschwerdeführer bereits zur Häufigkeit der angeblichen Schläge (SEM-Akten, A14, S. 7 und SEM-Akten A25, S. 13 und S. 18). Neben weiteren Ungereimtheiten und oberflächlichen Ausführungen ist beispielsweise unklar, weshalb der Beschwerdeführer auf seiner angeblichen Flucht aus dem Gefängnis zunächst bis ausserhalb des Dorfes "rannte, rannte, rannte" und dann zwei Tage und eine Nacht zu Fuss unterwegs sein konnte, wenn er sich doch infolge der Schläge im Gefängnis "nicht mehr bewegen" konnte (SEM-Akten, A14, S. 8 und SEM-Akten, A25, S. 14 und S. 16). Die reine Sachverhaltswiederholung auf Beschwerdeebene vermag an der Schlussfolgerung der Vorinstanz nichts zu ändern. Der einzig neue Satz auf Beschwerdeebene, die Regierung der ONLF verlange von ihm, in die Armee zu gehen, ist offensichtlich nachgeschoben und untermauert die Unglaubwürdigkeit des Beschwerdeführers. Um Wiederholungen zu vermeiden, kann auf die zutreffenden vorinstanzlichen Ausführungen verwiesen werden. Die Vorinstanz hat das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Äthiopien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Weiter wird im vorgenannten Entscheid festgehalten, dass in Äthiopien in den letzten Jahren ein wirtschaftlicher Boom mit zeitweilig zweistelligen Wachstumsraten zu verzeichnen sei, von welchem vorab die urbane Mittelschicht profitiert habe. Auch sprechen keine individuellen Gründe gegen eine Rückkehr des Beschwerdeführers in seine Heimat. So hält die Vorinstanz fest, dass es sich bei den aktenkundigen Erkrankungen nicht um schwerwiegende Krankheiten handle. Sodann stellt der letzte aktenkundige Arztbericht vom 17. Dezember 2014 (Verlaufskontrolle) fest, dass es dem Beschwerdeführer zwischenzeitlich gut gehe; hiernach verlief der Heilungsprozess gut. Weil seit über einem Jahr keine weiteren Arztberichte vorliegen, der Beschwerdeführer auch keine solchen eingereicht hat und auf Beschwerdeebene keine medizinischen Gründe geltend gemacht werden, ist ein Wegweisungshindernis aus medizinischen Gründen auszuschliessen. Im Übrigen gibt der Beschwerdeführer an, in seiner Heimat bis zur Ausreise gelebt zu haben, dort zur Schule gegangen zu sein, gearbeitet und einen Laden besessen zu haben. Sodann leben seine Mutter und seine Geschwister vor Ort. Namentlich ist davon auszugehen, dass er bei einer Rückkehr - sofern überhaupt notwendig - erneut auf ein Beziehungsnetz und Hilfe zählen kann. Folglich kann er in der Gesamtbetrachtung eine neue Existenz aufbauen beziehungsweise an die alte anknüpfen. Der Vollzug der Wegweisung erweist als zumutbar.</w:t>
      </w:r>
    </w:p>
    <w:p>
      <w:r>
        <w:rPr>
          <w:b/>
        </w:rPr>
        <w:t>E. 6.4</w:t>
      </w:r>
    </w:p>
    <w:p>
      <w:r>
        <w:t>Nach Art. 83 Abs. 2 AuG ist der Vollzug der Wegweisung auch als möglich zu bezeichnen, weil dem Beschwerdeführer obliegt, sich bei der zuständigen Vertretung die für eine Rückkehr notwendigen Reisedokumente zu beschaffen (vgl. Art. 8 Abs. 4 AsylG und dazu auch BVGE 2008/34 E. 12 S. 513-515).</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Art. 49 VwVG).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